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CEB5" w14:textId="1977A46A" w:rsidR="005D58AB" w:rsidRDefault="002604B1" w:rsidP="00A23D5C">
      <w:pPr>
        <w:pStyle w:val="Heading1"/>
        <w:jc w:val="left"/>
      </w:pPr>
      <w:r w:rsidRPr="003C3E9D">
        <w:rPr>
          <w:rFonts w:ascii="Arial" w:eastAsia="Times New Roman" w:hAnsi="Arial" w:cs="Arial"/>
          <w:noProof/>
          <w:color w:val="053C52"/>
          <w:kern w:val="36"/>
          <w:szCs w:val="40"/>
        </w:rPr>
        <w:drawing>
          <wp:anchor distT="0" distB="0" distL="114300" distR="114300" simplePos="0" relativeHeight="251658752" behindDoc="0" locked="0" layoutInCell="1" allowOverlap="1" wp14:anchorId="79621055" wp14:editId="635BA1F9">
            <wp:simplePos x="0" y="0"/>
            <wp:positionH relativeFrom="column">
              <wp:posOffset>4773930</wp:posOffset>
            </wp:positionH>
            <wp:positionV relativeFrom="paragraph">
              <wp:posOffset>-431165</wp:posOffset>
            </wp:positionV>
            <wp:extent cx="1866329" cy="666750"/>
            <wp:effectExtent l="0" t="0" r="0" b="0"/>
            <wp:wrapThrough wrapText="bothSides">
              <wp:wrapPolygon edited="0">
                <wp:start x="3087" y="3703"/>
                <wp:lineTo x="1764" y="6789"/>
                <wp:lineTo x="1543" y="11109"/>
                <wp:lineTo x="1984" y="14811"/>
                <wp:lineTo x="2646" y="17897"/>
                <wp:lineTo x="19403" y="17897"/>
                <wp:lineTo x="19403" y="14811"/>
                <wp:lineTo x="20284" y="9257"/>
                <wp:lineTo x="19623" y="6789"/>
                <wp:lineTo x="16316" y="3703"/>
                <wp:lineTo x="3087" y="370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329"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CF2" w:rsidRPr="003C3E9D">
        <w:rPr>
          <w:rFonts w:ascii="Arial" w:eastAsia="Times New Roman" w:hAnsi="Arial" w:cs="Arial"/>
          <w:color w:val="053C52"/>
          <w:kern w:val="36"/>
          <w:szCs w:val="40"/>
        </w:rPr>
        <w:t>Shared Parental Leave Poli</w:t>
      </w:r>
      <w:r w:rsidR="00945CF2" w:rsidRPr="00613652">
        <w:rPr>
          <w:rFonts w:ascii="Arial" w:eastAsia="Times New Roman" w:hAnsi="Arial" w:cs="Arial"/>
          <w:color w:val="053C52"/>
          <w:kern w:val="36"/>
          <w:szCs w:val="40"/>
        </w:rPr>
        <w:t>cy</w:t>
      </w:r>
    </w:p>
    <w:p w14:paraId="65CFD596" w14:textId="77777777" w:rsidR="005D58AB" w:rsidRDefault="00945CF2">
      <w:pPr>
        <w:pStyle w:val="Heading2"/>
      </w:pPr>
      <w:r w:rsidRPr="007F5A8E">
        <w:rPr>
          <w:rFonts w:ascii="Arial" w:eastAsia="Times New Roman" w:hAnsi="Arial" w:cs="Arial"/>
          <w:color w:val="053C52"/>
          <w:kern w:val="36"/>
        </w:rPr>
        <w:t>Statement and purpose of policy</w:t>
      </w:r>
    </w:p>
    <w:p w14:paraId="7141C19E" w14:textId="77777777" w:rsidR="005D58AB" w:rsidRPr="0096449D" w:rsidRDefault="00945CF2">
      <w:pPr>
        <w:numPr>
          <w:ilvl w:val="0"/>
          <w:numId w:val="1"/>
        </w:numPr>
        <w:rPr>
          <w:rFonts w:ascii="Arial" w:hAnsi="Arial" w:cs="Arial"/>
        </w:rPr>
      </w:pPr>
      <w:r w:rsidRPr="0096449D">
        <w:rPr>
          <w:rFonts w:ascii="Arial" w:hAnsi="Arial" w:cs="Arial"/>
        </w:rPr>
        <w:t>Spinnaker Trust Ltd ('we' or 'us') recognises and respects the rights of parents to take time away from work in connection with childbirth. No employee will be subjected to a detriment for exercising their right to take Shared Parental Leave ('SPL') in accordance with this policy or for seeking to do so.</w:t>
      </w:r>
    </w:p>
    <w:p w14:paraId="02ADBA58" w14:textId="77777777" w:rsidR="005D58AB" w:rsidRPr="0096449D" w:rsidRDefault="00945CF2">
      <w:pPr>
        <w:numPr>
          <w:ilvl w:val="0"/>
          <w:numId w:val="1"/>
        </w:numPr>
        <w:rPr>
          <w:rFonts w:ascii="Arial" w:hAnsi="Arial" w:cs="Arial"/>
        </w:rPr>
      </w:pPr>
      <w:r w:rsidRPr="0096449D">
        <w:rPr>
          <w:rFonts w:ascii="Arial" w:hAnsi="Arial" w:cs="Arial"/>
        </w:rPr>
        <w:t>The purpose of this policy is to ensure that staff and managers are clear about entitlements to SPL, the process that should be followed for arranging leave and the terms that apply during and after SPL.</w:t>
      </w:r>
    </w:p>
    <w:p w14:paraId="5DD283D4" w14:textId="77777777" w:rsidR="005D58AB" w:rsidRPr="0096449D" w:rsidRDefault="00945CF2">
      <w:pPr>
        <w:numPr>
          <w:ilvl w:val="0"/>
          <w:numId w:val="1"/>
        </w:numPr>
        <w:rPr>
          <w:rFonts w:ascii="Arial" w:hAnsi="Arial" w:cs="Arial"/>
        </w:rPr>
      </w:pPr>
      <w:r w:rsidRPr="0096449D">
        <w:rPr>
          <w:rFonts w:ascii="Arial" w:hAnsi="Arial" w:cs="Arial"/>
        </w:rPr>
        <w:t>This policy is intended to summarise your statutory rights. If there is a contradiction between this policy and the statutory SPL entitlements, this policy shall be amended, as necessary, to comply with legislative requirements.</w:t>
      </w:r>
    </w:p>
    <w:p w14:paraId="70184F41" w14:textId="77777777" w:rsidR="005D58AB" w:rsidRPr="0096449D" w:rsidRDefault="00945CF2">
      <w:pPr>
        <w:numPr>
          <w:ilvl w:val="0"/>
          <w:numId w:val="1"/>
        </w:numPr>
        <w:rPr>
          <w:rFonts w:ascii="Arial" w:hAnsi="Arial" w:cs="Arial"/>
        </w:rPr>
      </w:pPr>
      <w:r w:rsidRPr="0096449D">
        <w:rPr>
          <w:rFonts w:ascii="Arial" w:hAnsi="Arial" w:cs="Arial"/>
        </w:rPr>
        <w:t>This is a statement of policy only and does not form part of your contract of employment. We may amend this policy at any time, in our absolute discretion.</w:t>
      </w:r>
    </w:p>
    <w:p w14:paraId="6FA56F64" w14:textId="4E7632A5" w:rsidR="005D58AB" w:rsidRDefault="00945CF2">
      <w:pPr>
        <w:pStyle w:val="Heading2"/>
      </w:pPr>
      <w:r w:rsidRPr="007F5A8E">
        <w:rPr>
          <w:rFonts w:ascii="Arial" w:eastAsia="Times New Roman" w:hAnsi="Arial" w:cs="Arial"/>
          <w:color w:val="053C52"/>
          <w:kern w:val="36"/>
        </w:rPr>
        <w:t xml:space="preserve">What </w:t>
      </w:r>
      <w:r w:rsidR="00AD55B0">
        <w:rPr>
          <w:rFonts w:ascii="Arial" w:eastAsia="Times New Roman" w:hAnsi="Arial" w:cs="Arial"/>
          <w:color w:val="053C52"/>
          <w:kern w:val="36"/>
        </w:rPr>
        <w:t xml:space="preserve">is </w:t>
      </w:r>
      <w:r w:rsidRPr="007F5A8E">
        <w:rPr>
          <w:rFonts w:ascii="Arial" w:eastAsia="Times New Roman" w:hAnsi="Arial" w:cs="Arial"/>
          <w:color w:val="053C52"/>
          <w:kern w:val="36"/>
        </w:rPr>
        <w:t>SPL and who qualifies</w:t>
      </w:r>
    </w:p>
    <w:p w14:paraId="38AF360E" w14:textId="77777777" w:rsidR="005D58AB" w:rsidRPr="0096449D" w:rsidRDefault="00945CF2">
      <w:pPr>
        <w:numPr>
          <w:ilvl w:val="0"/>
          <w:numId w:val="1"/>
        </w:numPr>
        <w:rPr>
          <w:rFonts w:ascii="Arial" w:hAnsi="Arial" w:cs="Arial"/>
        </w:rPr>
      </w:pPr>
      <w:r w:rsidRPr="0096449D">
        <w:rPr>
          <w:rFonts w:ascii="Arial" w:hAnsi="Arial" w:cs="Arial"/>
        </w:rPr>
        <w:t>SPL offers parents the flexibility to choose how to share the care of their child during the twelve months following the child's birth, giving qualifying employees up to 50 weeks SPL during those twelve months.</w:t>
      </w:r>
    </w:p>
    <w:p w14:paraId="34B99220" w14:textId="77777777" w:rsidR="005D58AB" w:rsidRPr="0096449D" w:rsidRDefault="00945CF2">
      <w:pPr>
        <w:numPr>
          <w:ilvl w:val="0"/>
          <w:numId w:val="1"/>
        </w:numPr>
        <w:rPr>
          <w:rFonts w:ascii="Arial" w:hAnsi="Arial" w:cs="Arial"/>
        </w:rPr>
      </w:pPr>
      <w:r w:rsidRPr="0096449D">
        <w:rPr>
          <w:rFonts w:ascii="Arial" w:hAnsi="Arial" w:cs="Arial"/>
        </w:rPr>
        <w:t>A mother can start SPL after the first two weeks following childbirth. The father/partner can take SPL immediately after the child's birth, but may wish to exhaust paternity leave and pay entitlements first, as these rights are lost if any SPL or Shared Parental Pay (ShPP) is taken first.</w:t>
      </w:r>
    </w:p>
    <w:p w14:paraId="4E27A3B3" w14:textId="77777777" w:rsidR="005D58AB" w:rsidRPr="0096449D" w:rsidRDefault="00945CF2">
      <w:pPr>
        <w:numPr>
          <w:ilvl w:val="0"/>
          <w:numId w:val="1"/>
        </w:numPr>
        <w:rPr>
          <w:rFonts w:ascii="Arial" w:hAnsi="Arial" w:cs="Arial"/>
        </w:rPr>
      </w:pPr>
      <w:r w:rsidRPr="0096449D">
        <w:rPr>
          <w:rFonts w:ascii="Arial" w:hAnsi="Arial" w:cs="Arial"/>
        </w:rPr>
        <w:t>The number of SPL weeks is calculated by looking at how many weeks the mother has reduced her maximum 52-week maternity leave entitlement by. For the same number of weeks of the reduction, the mother and/or their partner may opt-in and take those weeks as SPL. A mother can reduce their entitlement to maternity leave by returning to work before the 52 weeks has been taken, or by giving notice that their leave will end on a set future date.</w:t>
      </w:r>
    </w:p>
    <w:p w14:paraId="61BFEE34" w14:textId="77777777" w:rsidR="005D58AB" w:rsidRPr="0096449D" w:rsidRDefault="00945CF2">
      <w:pPr>
        <w:numPr>
          <w:ilvl w:val="0"/>
          <w:numId w:val="1"/>
        </w:numPr>
        <w:rPr>
          <w:rFonts w:ascii="Arial" w:hAnsi="Arial" w:cs="Arial"/>
        </w:rPr>
      </w:pPr>
      <w:r w:rsidRPr="0096449D">
        <w:rPr>
          <w:rFonts w:ascii="Arial" w:hAnsi="Arial" w:cs="Arial"/>
        </w:rPr>
        <w:t>If a mother gives notice of maternity leave ending on a set date before the maximum entitlement, the mother's partner can take leave while the mother is still on maternity leave and/or receiving maternity pay.</w:t>
      </w:r>
    </w:p>
    <w:p w14:paraId="1B223B7A" w14:textId="77777777" w:rsidR="005D58AB" w:rsidRPr="0096449D" w:rsidRDefault="00945CF2">
      <w:pPr>
        <w:numPr>
          <w:ilvl w:val="0"/>
          <w:numId w:val="1"/>
        </w:numPr>
        <w:rPr>
          <w:rFonts w:ascii="Arial" w:hAnsi="Arial" w:cs="Arial"/>
        </w:rPr>
      </w:pPr>
      <w:r w:rsidRPr="0096449D">
        <w:rPr>
          <w:rFonts w:ascii="Arial" w:hAnsi="Arial" w:cs="Arial"/>
        </w:rPr>
        <w:t xml:space="preserve">Only the mother and either the father of the child or the partner of the child's mother can qualify for SPL. Both parents must share the main responsibility of childcare at the time of birth and: </w:t>
      </w:r>
    </w:p>
    <w:p w14:paraId="0B507118" w14:textId="77777777" w:rsidR="005D58AB" w:rsidRPr="0096449D" w:rsidRDefault="00945CF2">
      <w:pPr>
        <w:numPr>
          <w:ilvl w:val="1"/>
          <w:numId w:val="1"/>
        </w:numPr>
        <w:rPr>
          <w:rFonts w:ascii="Arial" w:hAnsi="Arial" w:cs="Arial"/>
        </w:rPr>
      </w:pPr>
      <w:r w:rsidRPr="0096449D">
        <w:rPr>
          <w:rFonts w:ascii="Arial" w:hAnsi="Arial" w:cs="Arial"/>
        </w:rPr>
        <w:t>the mother must be entitled to statutory maternity leave or statutory maternity pay or maternity allowance and have ended or given notice to reduce maternity entitlements;</w:t>
      </w:r>
    </w:p>
    <w:p w14:paraId="280F5AEB" w14:textId="77777777" w:rsidR="005D58AB" w:rsidRPr="0096449D" w:rsidRDefault="00945CF2">
      <w:pPr>
        <w:numPr>
          <w:ilvl w:val="1"/>
          <w:numId w:val="1"/>
        </w:numPr>
        <w:rPr>
          <w:rFonts w:ascii="Arial" w:hAnsi="Arial" w:cs="Arial"/>
        </w:rPr>
      </w:pPr>
      <w:r w:rsidRPr="0096449D">
        <w:rPr>
          <w:rFonts w:ascii="Arial" w:hAnsi="Arial" w:cs="Arial"/>
        </w:rPr>
        <w:t>you must still be working for us at the start of each period of SPL;</w:t>
      </w:r>
    </w:p>
    <w:p w14:paraId="701FC1DC" w14:textId="77777777" w:rsidR="005D58AB" w:rsidRPr="0096449D" w:rsidRDefault="00945CF2">
      <w:pPr>
        <w:numPr>
          <w:ilvl w:val="1"/>
          <w:numId w:val="1"/>
        </w:numPr>
        <w:rPr>
          <w:rFonts w:ascii="Arial" w:hAnsi="Arial" w:cs="Arial"/>
        </w:rPr>
      </w:pPr>
      <w:r w:rsidRPr="0096449D">
        <w:rPr>
          <w:rFonts w:ascii="Arial" w:hAnsi="Arial" w:cs="Arial"/>
        </w:rPr>
        <w:t>you must pass the 'continuity test' which means you have a minimum of 26 weeks' service at the end of the 15th week before the child's expected due date;</w:t>
      </w:r>
    </w:p>
    <w:p w14:paraId="0D5D029F" w14:textId="77777777" w:rsidR="005D58AB" w:rsidRPr="0096449D" w:rsidRDefault="00945CF2">
      <w:pPr>
        <w:numPr>
          <w:ilvl w:val="1"/>
          <w:numId w:val="1"/>
        </w:numPr>
        <w:rPr>
          <w:rFonts w:ascii="Arial" w:hAnsi="Arial" w:cs="Arial"/>
        </w:rPr>
      </w:pPr>
      <w:r w:rsidRPr="0096449D">
        <w:rPr>
          <w:rFonts w:ascii="Arial" w:hAnsi="Arial" w:cs="Arial"/>
        </w:rPr>
        <w:t>your partner must meet the 'employment and earnings test' which means in the 66 weeks immediately before the child's expected due date they have worked for at least 26 weeks and earned an average of at least £30 a week in any 13 of those weeks; and</w:t>
      </w:r>
    </w:p>
    <w:p w14:paraId="443A3E3E" w14:textId="77777777" w:rsidR="005D58AB" w:rsidRPr="0096449D" w:rsidRDefault="00945CF2">
      <w:pPr>
        <w:numPr>
          <w:ilvl w:val="1"/>
          <w:numId w:val="1"/>
        </w:numPr>
        <w:rPr>
          <w:rFonts w:ascii="Arial" w:hAnsi="Arial" w:cs="Arial"/>
        </w:rPr>
      </w:pPr>
      <w:r w:rsidRPr="0096449D">
        <w:rPr>
          <w:rFonts w:ascii="Arial" w:hAnsi="Arial" w:cs="Arial"/>
        </w:rPr>
        <w:t>you must correctly notify us of your entitlement and provide evidence as required.</w:t>
      </w:r>
    </w:p>
    <w:p w14:paraId="09729802" w14:textId="77777777" w:rsidR="005D58AB" w:rsidRDefault="00945CF2">
      <w:pPr>
        <w:pStyle w:val="Heading2"/>
      </w:pPr>
      <w:r w:rsidRPr="007F5A8E">
        <w:rPr>
          <w:rFonts w:ascii="Arial" w:eastAsia="Times New Roman" w:hAnsi="Arial" w:cs="Arial"/>
          <w:color w:val="053C52"/>
          <w:kern w:val="36"/>
        </w:rPr>
        <w:lastRenderedPageBreak/>
        <w:t>Notification and booking of SPL</w:t>
      </w:r>
    </w:p>
    <w:p w14:paraId="0C3E4325" w14:textId="0A75054D" w:rsidR="005D58AB" w:rsidRPr="0096449D" w:rsidRDefault="00945CF2" w:rsidP="00BE483C">
      <w:pPr>
        <w:numPr>
          <w:ilvl w:val="0"/>
          <w:numId w:val="1"/>
        </w:numPr>
        <w:ind w:left="426" w:hanging="426"/>
        <w:rPr>
          <w:rFonts w:ascii="Arial" w:hAnsi="Arial" w:cs="Arial"/>
        </w:rPr>
      </w:pPr>
      <w:r w:rsidRPr="0096449D">
        <w:rPr>
          <w:rFonts w:ascii="Arial" w:hAnsi="Arial" w:cs="Arial"/>
        </w:rPr>
        <w:t>You must notify us of your entitlement to SPL and ShPP and book any SPL by giving us notice. You can do both of these things at the same time but you must do both at least eight weeks before you take SPL.</w:t>
      </w:r>
    </w:p>
    <w:p w14:paraId="4BA2A1AE" w14:textId="05E81911" w:rsidR="005D58AB" w:rsidRPr="0096449D" w:rsidRDefault="00945CF2" w:rsidP="004106C8">
      <w:pPr>
        <w:numPr>
          <w:ilvl w:val="0"/>
          <w:numId w:val="1"/>
        </w:numPr>
        <w:ind w:left="426" w:hanging="426"/>
        <w:rPr>
          <w:rFonts w:ascii="Arial" w:hAnsi="Arial" w:cs="Arial"/>
        </w:rPr>
      </w:pPr>
      <w:r w:rsidRPr="0096449D">
        <w:rPr>
          <w:rFonts w:ascii="Arial" w:hAnsi="Arial" w:cs="Arial"/>
        </w:rPr>
        <w:t xml:space="preserve">You are encouraged to informally discuss your entitlement and intention to take SPL with </w:t>
      </w:r>
      <w:r w:rsidR="004106C8" w:rsidRPr="0096449D">
        <w:rPr>
          <w:rFonts w:ascii="Arial" w:hAnsi="Arial" w:cs="Arial"/>
        </w:rPr>
        <w:t>the Office Team</w:t>
      </w:r>
      <w:r w:rsidRPr="0096449D">
        <w:rPr>
          <w:rFonts w:ascii="Arial" w:hAnsi="Arial" w:cs="Arial"/>
        </w:rPr>
        <w:t xml:space="preserve"> as early as possible, in order that we can best support the requests you make. If you formally notify us that you are entitled to SPL, we may meet with you informally to discuss this, if we have not already.</w:t>
      </w:r>
    </w:p>
    <w:p w14:paraId="392175BD" w14:textId="77777777" w:rsidR="005D58AB" w:rsidRPr="0096449D" w:rsidRDefault="00945CF2" w:rsidP="00BE483C">
      <w:pPr>
        <w:numPr>
          <w:ilvl w:val="0"/>
          <w:numId w:val="1"/>
        </w:numPr>
        <w:ind w:left="426" w:hanging="426"/>
        <w:rPr>
          <w:rFonts w:ascii="Arial" w:hAnsi="Arial" w:cs="Arial"/>
        </w:rPr>
      </w:pPr>
      <w:r w:rsidRPr="0096449D">
        <w:rPr>
          <w:rFonts w:ascii="Arial" w:hAnsi="Arial" w:cs="Arial"/>
        </w:rPr>
        <w:t xml:space="preserve">Whether or not you have had an informal discussion, to notify us of your entitlement to SPL, you must write to your manager at least eight weeks before the SPL start date stating: </w:t>
      </w:r>
    </w:p>
    <w:p w14:paraId="53AEB238" w14:textId="77777777" w:rsidR="005D58AB" w:rsidRPr="0096449D" w:rsidRDefault="00945CF2">
      <w:pPr>
        <w:numPr>
          <w:ilvl w:val="1"/>
          <w:numId w:val="1"/>
        </w:numPr>
        <w:rPr>
          <w:rFonts w:ascii="Arial" w:hAnsi="Arial" w:cs="Arial"/>
        </w:rPr>
      </w:pPr>
      <w:r w:rsidRPr="0096449D">
        <w:rPr>
          <w:rFonts w:ascii="Arial" w:hAnsi="Arial" w:cs="Arial"/>
        </w:rPr>
        <w:t>your name;</w:t>
      </w:r>
    </w:p>
    <w:p w14:paraId="6FF7F106" w14:textId="77777777" w:rsidR="005D58AB" w:rsidRPr="0096449D" w:rsidRDefault="00945CF2">
      <w:pPr>
        <w:numPr>
          <w:ilvl w:val="1"/>
          <w:numId w:val="1"/>
        </w:numPr>
        <w:rPr>
          <w:rFonts w:ascii="Arial" w:hAnsi="Arial" w:cs="Arial"/>
        </w:rPr>
      </w:pPr>
      <w:r w:rsidRPr="0096449D">
        <w:rPr>
          <w:rFonts w:ascii="Arial" w:hAnsi="Arial" w:cs="Arial"/>
        </w:rPr>
        <w:t>the name of the other parent;</w:t>
      </w:r>
    </w:p>
    <w:p w14:paraId="15E6557D" w14:textId="77777777" w:rsidR="005D58AB" w:rsidRPr="0096449D" w:rsidRDefault="00945CF2">
      <w:pPr>
        <w:numPr>
          <w:ilvl w:val="1"/>
          <w:numId w:val="1"/>
        </w:numPr>
        <w:rPr>
          <w:rFonts w:ascii="Arial" w:hAnsi="Arial" w:cs="Arial"/>
        </w:rPr>
      </w:pPr>
      <w:r w:rsidRPr="0096449D">
        <w:rPr>
          <w:rFonts w:ascii="Arial" w:hAnsi="Arial" w:cs="Arial"/>
        </w:rPr>
        <w:t>the start and end dates of any maternity leave or pay, or maternity allowance, taken in respect of the child and the total amount of SPL available;</w:t>
      </w:r>
    </w:p>
    <w:p w14:paraId="406A5BE0" w14:textId="77777777" w:rsidR="005D58AB" w:rsidRPr="0096449D" w:rsidRDefault="00945CF2">
      <w:pPr>
        <w:numPr>
          <w:ilvl w:val="1"/>
          <w:numId w:val="1"/>
        </w:numPr>
        <w:rPr>
          <w:rFonts w:ascii="Arial" w:hAnsi="Arial" w:cs="Arial"/>
        </w:rPr>
      </w:pPr>
      <w:r w:rsidRPr="0096449D">
        <w:rPr>
          <w:rFonts w:ascii="Arial" w:hAnsi="Arial" w:cs="Arial"/>
        </w:rPr>
        <w:t>the date on which the child is expected to be born and the actual date of birth;</w:t>
      </w:r>
    </w:p>
    <w:p w14:paraId="4B537472" w14:textId="77777777" w:rsidR="005D58AB" w:rsidRPr="0096449D" w:rsidRDefault="00945CF2">
      <w:pPr>
        <w:numPr>
          <w:ilvl w:val="1"/>
          <w:numId w:val="1"/>
        </w:numPr>
        <w:rPr>
          <w:rFonts w:ascii="Arial" w:hAnsi="Arial" w:cs="Arial"/>
        </w:rPr>
      </w:pPr>
      <w:r w:rsidRPr="0096449D">
        <w:rPr>
          <w:rFonts w:ascii="Arial" w:hAnsi="Arial" w:cs="Arial"/>
        </w:rPr>
        <w:t>the amount of SPL you and your partner each intend to take (SPL can only be taken in complete week blocks, but can start on any day of the week); and</w:t>
      </w:r>
    </w:p>
    <w:p w14:paraId="5BA70B9C" w14:textId="77777777" w:rsidR="005D58AB" w:rsidRPr="0096449D" w:rsidRDefault="00945CF2">
      <w:pPr>
        <w:numPr>
          <w:ilvl w:val="1"/>
          <w:numId w:val="1"/>
        </w:numPr>
        <w:rPr>
          <w:rFonts w:ascii="Arial" w:hAnsi="Arial" w:cs="Arial"/>
        </w:rPr>
      </w:pPr>
      <w:r w:rsidRPr="0096449D">
        <w:rPr>
          <w:rFonts w:ascii="Arial" w:hAnsi="Arial" w:cs="Arial"/>
        </w:rPr>
        <w:t>a non-binding indication of when you expect to take the leave.</w:t>
      </w:r>
    </w:p>
    <w:p w14:paraId="3275437A" w14:textId="77777777" w:rsidR="005D58AB" w:rsidRPr="0096449D" w:rsidRDefault="00945CF2">
      <w:pPr>
        <w:numPr>
          <w:ilvl w:val="0"/>
          <w:numId w:val="1"/>
        </w:numPr>
        <w:rPr>
          <w:rFonts w:ascii="Arial" w:hAnsi="Arial" w:cs="Arial"/>
        </w:rPr>
      </w:pPr>
      <w:r w:rsidRPr="0096449D">
        <w:rPr>
          <w:rFonts w:ascii="Arial" w:hAnsi="Arial" w:cs="Arial"/>
        </w:rPr>
        <w:t xml:space="preserve">You must provide us with a signed declaration stating: </w:t>
      </w:r>
    </w:p>
    <w:p w14:paraId="57AA770F" w14:textId="77777777" w:rsidR="005D58AB" w:rsidRPr="0096449D" w:rsidRDefault="00945CF2">
      <w:pPr>
        <w:numPr>
          <w:ilvl w:val="1"/>
          <w:numId w:val="1"/>
        </w:numPr>
        <w:rPr>
          <w:rFonts w:ascii="Arial" w:hAnsi="Arial" w:cs="Arial"/>
        </w:rPr>
      </w:pPr>
      <w:r w:rsidRPr="0096449D">
        <w:rPr>
          <w:rFonts w:ascii="Arial" w:hAnsi="Arial" w:cs="Arial"/>
        </w:rPr>
        <w:t>that you meet or will meet the conditions to take SPL;</w:t>
      </w:r>
    </w:p>
    <w:p w14:paraId="41A66F30" w14:textId="77777777" w:rsidR="005D58AB" w:rsidRPr="0096449D" w:rsidRDefault="00945CF2">
      <w:pPr>
        <w:numPr>
          <w:ilvl w:val="1"/>
          <w:numId w:val="1"/>
        </w:numPr>
        <w:rPr>
          <w:rFonts w:ascii="Arial" w:hAnsi="Arial" w:cs="Arial"/>
        </w:rPr>
      </w:pPr>
      <w:r w:rsidRPr="0096449D">
        <w:rPr>
          <w:rFonts w:ascii="Arial" w:hAnsi="Arial" w:cs="Arial"/>
        </w:rPr>
        <w:t>that all of the information you have given is correct, full and accurate;</w:t>
      </w:r>
    </w:p>
    <w:p w14:paraId="29045E21" w14:textId="77777777" w:rsidR="005D58AB" w:rsidRPr="0096449D" w:rsidRDefault="00945CF2">
      <w:pPr>
        <w:numPr>
          <w:ilvl w:val="1"/>
          <w:numId w:val="1"/>
        </w:numPr>
        <w:rPr>
          <w:rFonts w:ascii="Arial" w:hAnsi="Arial" w:cs="Arial"/>
        </w:rPr>
      </w:pPr>
      <w:r w:rsidRPr="0096449D">
        <w:rPr>
          <w:rFonts w:ascii="Arial" w:hAnsi="Arial" w:cs="Arial"/>
        </w:rPr>
        <w:t>that if you are not the mother of the child, that you are the father of the child or partner of the mother of the child; and</w:t>
      </w:r>
    </w:p>
    <w:p w14:paraId="279BDBBA" w14:textId="77777777" w:rsidR="005D58AB" w:rsidRPr="0096449D" w:rsidRDefault="00945CF2">
      <w:pPr>
        <w:numPr>
          <w:ilvl w:val="1"/>
          <w:numId w:val="1"/>
        </w:numPr>
        <w:rPr>
          <w:rFonts w:ascii="Arial" w:hAnsi="Arial" w:cs="Arial"/>
        </w:rPr>
      </w:pPr>
      <w:r w:rsidRPr="0096449D">
        <w:rPr>
          <w:rFonts w:ascii="Arial" w:hAnsi="Arial" w:cs="Arial"/>
        </w:rPr>
        <w:t>that if for any reason you become ineligible for SPL, you will immediately inform us.</w:t>
      </w:r>
    </w:p>
    <w:p w14:paraId="214929D7" w14:textId="77777777" w:rsidR="005D58AB" w:rsidRPr="0096449D" w:rsidRDefault="00945CF2">
      <w:pPr>
        <w:numPr>
          <w:ilvl w:val="0"/>
          <w:numId w:val="1"/>
        </w:numPr>
        <w:rPr>
          <w:rFonts w:ascii="Arial" w:hAnsi="Arial" w:cs="Arial"/>
        </w:rPr>
      </w:pPr>
      <w:r w:rsidRPr="0096449D">
        <w:rPr>
          <w:rFonts w:ascii="Arial" w:hAnsi="Arial" w:cs="Arial"/>
        </w:rPr>
        <w:t xml:space="preserve">You must provide a signed declaration from your partner stating: </w:t>
      </w:r>
    </w:p>
    <w:p w14:paraId="0ED6EA96" w14:textId="77777777" w:rsidR="005D58AB" w:rsidRPr="0096449D" w:rsidRDefault="00945CF2">
      <w:pPr>
        <w:numPr>
          <w:ilvl w:val="1"/>
          <w:numId w:val="1"/>
        </w:numPr>
        <w:rPr>
          <w:rFonts w:ascii="Arial" w:hAnsi="Arial" w:cs="Arial"/>
        </w:rPr>
      </w:pPr>
      <w:r w:rsidRPr="0096449D">
        <w:rPr>
          <w:rFonts w:ascii="Arial" w:hAnsi="Arial" w:cs="Arial"/>
        </w:rPr>
        <w:t>their name, address and national insurance number (or confirmation they do not have a national insurance number);</w:t>
      </w:r>
    </w:p>
    <w:p w14:paraId="65F228EC" w14:textId="77777777" w:rsidR="005D58AB" w:rsidRPr="0096449D" w:rsidRDefault="00945CF2">
      <w:pPr>
        <w:numPr>
          <w:ilvl w:val="1"/>
          <w:numId w:val="1"/>
        </w:numPr>
        <w:rPr>
          <w:rFonts w:ascii="Arial" w:hAnsi="Arial" w:cs="Arial"/>
        </w:rPr>
      </w:pPr>
      <w:r w:rsidRPr="0096449D">
        <w:rPr>
          <w:rFonts w:ascii="Arial" w:hAnsi="Arial" w:cs="Arial"/>
        </w:rPr>
        <w:t>that they are the mother, father or partner of the mother of the child;</w:t>
      </w:r>
    </w:p>
    <w:p w14:paraId="1618DAED" w14:textId="349AE00C" w:rsidR="005D58AB" w:rsidRPr="0096449D" w:rsidRDefault="00945CF2">
      <w:pPr>
        <w:numPr>
          <w:ilvl w:val="1"/>
          <w:numId w:val="1"/>
        </w:numPr>
        <w:rPr>
          <w:rFonts w:ascii="Arial" w:hAnsi="Arial" w:cs="Arial"/>
        </w:rPr>
      </w:pPr>
      <w:r w:rsidRPr="0096449D">
        <w:rPr>
          <w:rFonts w:ascii="Arial" w:hAnsi="Arial" w:cs="Arial"/>
        </w:rPr>
        <w:t xml:space="preserve">that they satisfy the employment and earnings test above and at the date of the child's birth </w:t>
      </w:r>
      <w:r w:rsidR="00181FAA" w:rsidRPr="0096449D">
        <w:rPr>
          <w:rFonts w:ascii="Arial" w:hAnsi="Arial" w:cs="Arial"/>
        </w:rPr>
        <w:t xml:space="preserve">they </w:t>
      </w:r>
      <w:r w:rsidRPr="0096449D">
        <w:rPr>
          <w:rFonts w:ascii="Arial" w:hAnsi="Arial" w:cs="Arial"/>
        </w:rPr>
        <w:t>shared parental responsibility with you;</w:t>
      </w:r>
    </w:p>
    <w:p w14:paraId="52936CDF" w14:textId="77777777" w:rsidR="005D58AB" w:rsidRPr="0096449D" w:rsidRDefault="00945CF2">
      <w:pPr>
        <w:numPr>
          <w:ilvl w:val="1"/>
          <w:numId w:val="1"/>
        </w:numPr>
        <w:rPr>
          <w:rFonts w:ascii="Arial" w:hAnsi="Arial" w:cs="Arial"/>
        </w:rPr>
      </w:pPr>
      <w:r w:rsidRPr="0096449D">
        <w:rPr>
          <w:rFonts w:ascii="Arial" w:hAnsi="Arial" w:cs="Arial"/>
        </w:rPr>
        <w:t>that they consent to the amount of SPL you are requesting to take;</w:t>
      </w:r>
    </w:p>
    <w:p w14:paraId="7CC47861" w14:textId="77777777" w:rsidR="005D58AB" w:rsidRPr="0096449D" w:rsidRDefault="00945CF2">
      <w:pPr>
        <w:numPr>
          <w:ilvl w:val="1"/>
          <w:numId w:val="1"/>
        </w:numPr>
        <w:rPr>
          <w:rFonts w:ascii="Arial" w:hAnsi="Arial" w:cs="Arial"/>
        </w:rPr>
      </w:pPr>
      <w:r w:rsidRPr="0096449D">
        <w:rPr>
          <w:rFonts w:ascii="Arial" w:hAnsi="Arial" w:cs="Arial"/>
        </w:rPr>
        <w:t>that they consent to us processing the information in the declaration form; and</w:t>
      </w:r>
    </w:p>
    <w:p w14:paraId="184B2B7C" w14:textId="77777777" w:rsidR="005D58AB" w:rsidRPr="0096449D" w:rsidRDefault="00945CF2">
      <w:pPr>
        <w:numPr>
          <w:ilvl w:val="1"/>
          <w:numId w:val="1"/>
        </w:numPr>
        <w:rPr>
          <w:rFonts w:ascii="Arial" w:hAnsi="Arial" w:cs="Arial"/>
        </w:rPr>
      </w:pPr>
      <w:r w:rsidRPr="0096449D">
        <w:rPr>
          <w:rFonts w:ascii="Arial" w:hAnsi="Arial" w:cs="Arial"/>
        </w:rPr>
        <w:t>if they are the mother, that they will inform us immediately if they are no longer eligible.</w:t>
      </w:r>
    </w:p>
    <w:p w14:paraId="16CFEC79" w14:textId="77777777" w:rsidR="005D58AB" w:rsidRPr="0096449D" w:rsidRDefault="00945CF2" w:rsidP="00E122B2">
      <w:pPr>
        <w:numPr>
          <w:ilvl w:val="0"/>
          <w:numId w:val="1"/>
        </w:numPr>
        <w:ind w:left="426" w:hanging="426"/>
        <w:rPr>
          <w:rFonts w:ascii="Arial" w:hAnsi="Arial" w:cs="Arial"/>
        </w:rPr>
      </w:pPr>
      <w:r w:rsidRPr="0096449D">
        <w:rPr>
          <w:rFonts w:ascii="Arial" w:hAnsi="Arial" w:cs="Arial"/>
        </w:rPr>
        <w:t xml:space="preserve">Within 14 days of your SPL request we may require further evidence of your eligibility, which you will need to provide to us within 14 days of our request, this might be: </w:t>
      </w:r>
    </w:p>
    <w:p w14:paraId="41AF88D1" w14:textId="1FC8E1CC" w:rsidR="005D58AB" w:rsidRPr="0096449D" w:rsidRDefault="00945CF2">
      <w:pPr>
        <w:numPr>
          <w:ilvl w:val="1"/>
          <w:numId w:val="1"/>
        </w:numPr>
        <w:rPr>
          <w:rFonts w:ascii="Arial" w:hAnsi="Arial" w:cs="Arial"/>
        </w:rPr>
      </w:pPr>
      <w:r w:rsidRPr="0096449D">
        <w:rPr>
          <w:rFonts w:ascii="Arial" w:hAnsi="Arial" w:cs="Arial"/>
        </w:rPr>
        <w:lastRenderedPageBreak/>
        <w:t>your partner's name and their employer's business address</w:t>
      </w:r>
      <w:r w:rsidR="005E4BA3" w:rsidRPr="0096449D">
        <w:rPr>
          <w:rFonts w:ascii="Arial" w:hAnsi="Arial" w:cs="Arial"/>
        </w:rPr>
        <w:t xml:space="preserve"> or a declaration</w:t>
      </w:r>
      <w:r w:rsidR="00E87C6C" w:rsidRPr="0096449D">
        <w:rPr>
          <w:rFonts w:ascii="Arial" w:hAnsi="Arial" w:cs="Arial"/>
        </w:rPr>
        <w:t xml:space="preserve"> that your partner has no employer</w:t>
      </w:r>
      <w:r w:rsidR="00255EDE" w:rsidRPr="0096449D">
        <w:rPr>
          <w:rFonts w:ascii="Arial" w:hAnsi="Arial" w:cs="Arial"/>
        </w:rPr>
        <w:t>.</w:t>
      </w:r>
    </w:p>
    <w:p w14:paraId="06208FDF" w14:textId="77777777" w:rsidR="005D58AB" w:rsidRPr="0096449D" w:rsidRDefault="00945CF2">
      <w:pPr>
        <w:numPr>
          <w:ilvl w:val="1"/>
          <w:numId w:val="1"/>
        </w:numPr>
        <w:rPr>
          <w:rFonts w:ascii="Arial" w:hAnsi="Arial" w:cs="Arial"/>
        </w:rPr>
      </w:pPr>
      <w:r w:rsidRPr="0096449D">
        <w:rPr>
          <w:rFonts w:ascii="Arial" w:hAnsi="Arial" w:cs="Arial"/>
        </w:rPr>
        <w:t>a copy of the child's birth certificate.</w:t>
      </w:r>
    </w:p>
    <w:p w14:paraId="2A3C1E9A" w14:textId="00E9F695" w:rsidR="005D58AB" w:rsidRPr="0096449D" w:rsidRDefault="00945CF2" w:rsidP="00BE483C">
      <w:pPr>
        <w:numPr>
          <w:ilvl w:val="0"/>
          <w:numId w:val="1"/>
        </w:numPr>
        <w:ind w:left="426" w:hanging="426"/>
        <w:rPr>
          <w:rFonts w:ascii="Arial" w:hAnsi="Arial" w:cs="Arial"/>
        </w:rPr>
      </w:pPr>
      <w:r w:rsidRPr="0096449D">
        <w:rPr>
          <w:rFonts w:ascii="Arial" w:hAnsi="Arial" w:cs="Arial"/>
        </w:rPr>
        <w:t>If we have reasonable suspicion that fraudulent information has been provided, or have been informed by HMRC that a fraudulent claim has been made, we will investigate this and start our disciplinary procedure as we deem necessary.</w:t>
      </w:r>
    </w:p>
    <w:p w14:paraId="5F6EC373" w14:textId="4F4F42D3" w:rsidR="005D58AB" w:rsidRPr="0096449D" w:rsidRDefault="00945CF2" w:rsidP="00BE483C">
      <w:pPr>
        <w:numPr>
          <w:ilvl w:val="0"/>
          <w:numId w:val="1"/>
        </w:numPr>
        <w:ind w:left="426" w:hanging="426"/>
        <w:rPr>
          <w:rFonts w:ascii="Arial" w:hAnsi="Arial" w:cs="Arial"/>
        </w:rPr>
      </w:pPr>
      <w:r w:rsidRPr="0096449D">
        <w:rPr>
          <w:rFonts w:ascii="Arial" w:hAnsi="Arial" w:cs="Arial"/>
        </w:rPr>
        <w:t xml:space="preserve">To book SPL you must provide notice of SPL on an SPL booking form available from </w:t>
      </w:r>
      <w:r w:rsidR="00255EDE" w:rsidRPr="0096449D">
        <w:rPr>
          <w:rFonts w:ascii="Arial" w:hAnsi="Arial" w:cs="Arial"/>
        </w:rPr>
        <w:t>the Office Team</w:t>
      </w:r>
      <w:r w:rsidRPr="0096449D">
        <w:rPr>
          <w:rFonts w:ascii="Arial" w:hAnsi="Arial" w:cs="Arial"/>
        </w:rPr>
        <w:t xml:space="preserve"> as well as notification of entitlement, making sure there is at least eight weeks between your booking notice and the start of SPL.</w:t>
      </w:r>
    </w:p>
    <w:p w14:paraId="374CF3E3" w14:textId="77777777" w:rsidR="005D58AB" w:rsidRPr="0096449D" w:rsidRDefault="00945CF2" w:rsidP="00BE483C">
      <w:pPr>
        <w:numPr>
          <w:ilvl w:val="0"/>
          <w:numId w:val="1"/>
        </w:numPr>
        <w:ind w:left="426" w:hanging="426"/>
        <w:rPr>
          <w:rFonts w:ascii="Arial" w:hAnsi="Arial" w:cs="Arial"/>
        </w:rPr>
      </w:pPr>
      <w:r w:rsidRPr="0096449D">
        <w:rPr>
          <w:rFonts w:ascii="Arial" w:hAnsi="Arial" w:cs="Arial"/>
        </w:rPr>
        <w:t>You are entitled to a maximum of three requests to book or vary SPL and may book a continuous block of SPL, which provided you satisfy the requirements in this policy and have provided us with the evidence requested, will be confirmed by us to you within 14 days.</w:t>
      </w:r>
    </w:p>
    <w:p w14:paraId="1E350E87" w14:textId="77777777" w:rsidR="005D58AB" w:rsidRPr="0096449D" w:rsidRDefault="00945CF2" w:rsidP="00BE483C">
      <w:pPr>
        <w:numPr>
          <w:ilvl w:val="0"/>
          <w:numId w:val="1"/>
        </w:numPr>
        <w:ind w:left="426" w:hanging="426"/>
        <w:rPr>
          <w:rFonts w:ascii="Arial" w:hAnsi="Arial" w:cs="Arial"/>
        </w:rPr>
      </w:pPr>
      <w:r w:rsidRPr="0096449D">
        <w:rPr>
          <w:rFonts w:ascii="Arial" w:hAnsi="Arial" w:cs="Arial"/>
        </w:rPr>
        <w:t>You can book two or three blocks of discontinuous leave and work in between, provided you have agreement from us to do this on the dates you request. If you have notified us you wish to take discontinuous leave, which does not require further discussion, agreement to your SPL will be confirmed in writing within 14 days. If further discussion is required, we will usually contact you in writing within 14 days to arrange a meeting on at least two days' notice where you can be accompanied by a colleague or trade union representative.</w:t>
      </w:r>
    </w:p>
    <w:p w14:paraId="747B1A52" w14:textId="77777777" w:rsidR="005D58AB" w:rsidRPr="0096449D" w:rsidRDefault="00945CF2" w:rsidP="00BE483C">
      <w:pPr>
        <w:numPr>
          <w:ilvl w:val="0"/>
          <w:numId w:val="1"/>
        </w:numPr>
        <w:ind w:left="426" w:hanging="426"/>
        <w:rPr>
          <w:rFonts w:ascii="Arial" w:hAnsi="Arial" w:cs="Arial"/>
        </w:rPr>
      </w:pPr>
      <w:r w:rsidRPr="0096449D">
        <w:rPr>
          <w:rFonts w:ascii="Arial" w:hAnsi="Arial" w:cs="Arial"/>
        </w:rPr>
        <w:t>The purpose of a meeting with you after we receive your notification and booking notice, is to discuss what will happen in your absence and how we can meet your discontinuous SPL request and if we cannot, whether we can agree a different pattern of leave.</w:t>
      </w:r>
    </w:p>
    <w:p w14:paraId="31ADAE5B" w14:textId="77777777" w:rsidR="005D58AB" w:rsidRPr="0096449D" w:rsidRDefault="00945CF2" w:rsidP="00BE483C">
      <w:pPr>
        <w:numPr>
          <w:ilvl w:val="0"/>
          <w:numId w:val="1"/>
        </w:numPr>
        <w:ind w:left="426" w:hanging="426"/>
        <w:rPr>
          <w:rFonts w:ascii="Arial" w:hAnsi="Arial" w:cs="Arial"/>
        </w:rPr>
      </w:pPr>
      <w:r w:rsidRPr="0096449D">
        <w:rPr>
          <w:rFonts w:ascii="Arial" w:hAnsi="Arial" w:cs="Arial"/>
        </w:rPr>
        <w:t>All discontinuous leave notifications will be considered carefully on their individual merits and benefits to you as well as negative impacts on the business will be looked at in detail before a decision is made to grant or refuse the leave. No decision made about one employee's discontinuous SPL shall impact another employee's request, leave requests will be considered individually at the time they are made.</w:t>
      </w:r>
    </w:p>
    <w:p w14:paraId="6F06A88E" w14:textId="3D0A7E09" w:rsidR="005D58AB" w:rsidRDefault="00945CF2" w:rsidP="00BE483C">
      <w:pPr>
        <w:numPr>
          <w:ilvl w:val="0"/>
          <w:numId w:val="1"/>
        </w:numPr>
        <w:ind w:left="426" w:hanging="426"/>
        <w:rPr>
          <w:rFonts w:ascii="Arial" w:hAnsi="Arial" w:cs="Arial"/>
        </w:rPr>
      </w:pPr>
      <w:r w:rsidRPr="0096449D">
        <w:rPr>
          <w:rFonts w:ascii="Arial" w:hAnsi="Arial" w:cs="Arial"/>
        </w:rPr>
        <w:t xml:space="preserve">If a discontinuous leave request is refused by us, </w:t>
      </w:r>
      <w:r w:rsidR="0042688E">
        <w:rPr>
          <w:rFonts w:ascii="Arial" w:hAnsi="Arial" w:cs="Arial"/>
        </w:rPr>
        <w:t xml:space="preserve">then </w:t>
      </w:r>
      <w:r w:rsidR="00C07B4D">
        <w:rPr>
          <w:rFonts w:ascii="Arial" w:hAnsi="Arial" w:cs="Arial"/>
        </w:rPr>
        <w:t xml:space="preserve">we </w:t>
      </w:r>
      <w:r w:rsidR="00780F0A">
        <w:rPr>
          <w:rFonts w:ascii="Arial" w:hAnsi="Arial" w:cs="Arial"/>
        </w:rPr>
        <w:t>will discuss it with you and find a mutually agreement solution.</w:t>
      </w:r>
    </w:p>
    <w:p w14:paraId="6D7D4512" w14:textId="77777777" w:rsidR="005D58AB" w:rsidRPr="0096449D" w:rsidRDefault="00945CF2" w:rsidP="00BE483C">
      <w:pPr>
        <w:numPr>
          <w:ilvl w:val="0"/>
          <w:numId w:val="1"/>
        </w:numPr>
        <w:ind w:left="426" w:hanging="426"/>
        <w:rPr>
          <w:rFonts w:ascii="Arial" w:hAnsi="Arial" w:cs="Arial"/>
        </w:rPr>
      </w:pPr>
      <w:r w:rsidRPr="0096449D">
        <w:rPr>
          <w:rFonts w:ascii="Arial" w:hAnsi="Arial" w:cs="Arial"/>
        </w:rPr>
        <w:t>You can vary or cancel agreed and booked SPL, provided that you advise us in writing at least eight weeks before the date your leave was supposed to start and give eight weeks notice of the new start date for your SPL.</w:t>
      </w:r>
    </w:p>
    <w:p w14:paraId="79CFBC8C" w14:textId="77777777" w:rsidR="005D58AB" w:rsidRPr="0096449D" w:rsidRDefault="00945CF2" w:rsidP="00BE483C">
      <w:pPr>
        <w:numPr>
          <w:ilvl w:val="0"/>
          <w:numId w:val="1"/>
        </w:numPr>
        <w:ind w:left="426" w:hanging="426"/>
        <w:rPr>
          <w:rFonts w:ascii="Arial" w:hAnsi="Arial" w:cs="Arial"/>
        </w:rPr>
      </w:pPr>
      <w:r w:rsidRPr="0096449D">
        <w:rPr>
          <w:rFonts w:ascii="Arial" w:hAnsi="Arial" w:cs="Arial"/>
        </w:rPr>
        <w:t>A variation to SPL because of a child being born early or agreed by you on our request, will not reduce the number of new notifications you have the right to make.</w:t>
      </w:r>
    </w:p>
    <w:p w14:paraId="31812E30" w14:textId="77777777" w:rsidR="005D58AB" w:rsidRPr="007F5A8E" w:rsidRDefault="00945CF2">
      <w:pPr>
        <w:pStyle w:val="Heading2"/>
        <w:rPr>
          <w:rFonts w:ascii="Arial" w:eastAsia="Times New Roman" w:hAnsi="Arial" w:cs="Arial"/>
          <w:color w:val="053C52"/>
          <w:kern w:val="36"/>
        </w:rPr>
      </w:pPr>
      <w:r w:rsidRPr="007F5A8E">
        <w:rPr>
          <w:rFonts w:ascii="Arial" w:eastAsia="Times New Roman" w:hAnsi="Arial" w:cs="Arial"/>
          <w:color w:val="053C52"/>
          <w:kern w:val="36"/>
        </w:rPr>
        <w:t>Shared Parental Pay (ShPP)</w:t>
      </w:r>
    </w:p>
    <w:p w14:paraId="43D5AD7F" w14:textId="7882EC93" w:rsidR="005D58AB" w:rsidRPr="0096449D" w:rsidRDefault="00945CF2" w:rsidP="00BE483C">
      <w:pPr>
        <w:numPr>
          <w:ilvl w:val="0"/>
          <w:numId w:val="1"/>
        </w:numPr>
        <w:ind w:left="426" w:hanging="426"/>
        <w:rPr>
          <w:rFonts w:ascii="Arial" w:hAnsi="Arial" w:cs="Arial"/>
        </w:rPr>
      </w:pPr>
      <w:r w:rsidRPr="0096449D">
        <w:rPr>
          <w:rFonts w:ascii="Arial" w:hAnsi="Arial" w:cs="Arial"/>
        </w:rPr>
        <w:t xml:space="preserve">If eligible you may be entitled to take up to 37 weeks ShPP while taking SPL. The </w:t>
      </w:r>
      <w:r w:rsidR="00410DA8">
        <w:rPr>
          <w:rFonts w:ascii="Arial" w:hAnsi="Arial" w:cs="Arial"/>
        </w:rPr>
        <w:t xml:space="preserve">number </w:t>
      </w:r>
      <w:r w:rsidRPr="0096449D">
        <w:rPr>
          <w:rFonts w:ascii="Arial" w:hAnsi="Arial" w:cs="Arial"/>
        </w:rPr>
        <w:t>of weeks available will depend on the amount by which the mother reduces their maternity pay period or maternity allowance period. ShPP may be payable during some or all of SPL depending on the length and timing of SPL.</w:t>
      </w:r>
    </w:p>
    <w:p w14:paraId="776DB49B" w14:textId="77777777" w:rsidR="005D58AB" w:rsidRPr="0096449D" w:rsidRDefault="00945CF2">
      <w:pPr>
        <w:numPr>
          <w:ilvl w:val="0"/>
          <w:numId w:val="1"/>
        </w:numPr>
        <w:rPr>
          <w:rFonts w:ascii="Arial" w:hAnsi="Arial" w:cs="Arial"/>
        </w:rPr>
      </w:pPr>
      <w:r w:rsidRPr="0096449D">
        <w:rPr>
          <w:rFonts w:ascii="Arial" w:hAnsi="Arial" w:cs="Arial"/>
        </w:rPr>
        <w:t>If eligible, you will receive statutory ShPP, at the rate set by the government for the relevant tax year.</w:t>
      </w:r>
    </w:p>
    <w:p w14:paraId="46B6857C" w14:textId="77777777" w:rsidR="005D58AB" w:rsidRPr="0096449D" w:rsidRDefault="00945CF2">
      <w:pPr>
        <w:numPr>
          <w:ilvl w:val="0"/>
          <w:numId w:val="1"/>
        </w:numPr>
        <w:rPr>
          <w:rFonts w:ascii="Arial" w:hAnsi="Arial" w:cs="Arial"/>
        </w:rPr>
      </w:pPr>
      <w:r w:rsidRPr="0096449D">
        <w:rPr>
          <w:rFonts w:ascii="Arial" w:hAnsi="Arial" w:cs="Arial"/>
        </w:rPr>
        <w:t xml:space="preserve">To receive ShPP you must qualify for SPL and satisfy the following criteria: </w:t>
      </w:r>
    </w:p>
    <w:p w14:paraId="632BC488" w14:textId="77777777" w:rsidR="005D58AB" w:rsidRPr="00F9626E" w:rsidRDefault="00945CF2" w:rsidP="00F9626E">
      <w:pPr>
        <w:numPr>
          <w:ilvl w:val="1"/>
          <w:numId w:val="1"/>
        </w:numPr>
        <w:ind w:left="709"/>
        <w:rPr>
          <w:rFonts w:ascii="Arial" w:hAnsi="Arial" w:cs="Arial"/>
        </w:rPr>
      </w:pPr>
      <w:r w:rsidRPr="00F9626E">
        <w:rPr>
          <w:rFonts w:ascii="Arial" w:hAnsi="Arial" w:cs="Arial"/>
        </w:rPr>
        <w:t>the mother must be/have been entitled to statutory maternity pay or maternity allowance and must have reduced their maternity pay period or maternity allowance period;</w:t>
      </w:r>
    </w:p>
    <w:p w14:paraId="211F711F" w14:textId="77777777" w:rsidR="005D58AB" w:rsidRPr="00F9626E" w:rsidRDefault="00945CF2" w:rsidP="00F9626E">
      <w:pPr>
        <w:numPr>
          <w:ilvl w:val="1"/>
          <w:numId w:val="1"/>
        </w:numPr>
        <w:ind w:left="709"/>
        <w:rPr>
          <w:rFonts w:ascii="Arial" w:hAnsi="Arial" w:cs="Arial"/>
        </w:rPr>
      </w:pPr>
      <w:r w:rsidRPr="00F9626E">
        <w:rPr>
          <w:rFonts w:ascii="Arial" w:hAnsi="Arial" w:cs="Arial"/>
        </w:rPr>
        <w:lastRenderedPageBreak/>
        <w:t>you must intend to care for the child during the week in which ShPP is payable;</w:t>
      </w:r>
    </w:p>
    <w:p w14:paraId="4E437253" w14:textId="77777777" w:rsidR="005D58AB" w:rsidRPr="00F9626E" w:rsidRDefault="00945CF2" w:rsidP="00F9626E">
      <w:pPr>
        <w:numPr>
          <w:ilvl w:val="1"/>
          <w:numId w:val="1"/>
        </w:numPr>
        <w:ind w:left="709"/>
        <w:rPr>
          <w:rFonts w:ascii="Arial" w:hAnsi="Arial" w:cs="Arial"/>
        </w:rPr>
      </w:pPr>
      <w:r w:rsidRPr="00F9626E">
        <w:rPr>
          <w:rFonts w:ascii="Arial" w:hAnsi="Arial" w:cs="Arial"/>
        </w:rPr>
        <w:t>you must have an average weekly earnings for the period of eight weeks leading up to and including the 15th week before the child's expected due date are not less than the lower earnings limit in force for national insurance contributions;</w:t>
      </w:r>
    </w:p>
    <w:p w14:paraId="0C85BF9C" w14:textId="77777777" w:rsidR="005D58AB" w:rsidRPr="00F9626E" w:rsidRDefault="00945CF2" w:rsidP="00F9626E">
      <w:pPr>
        <w:numPr>
          <w:ilvl w:val="1"/>
          <w:numId w:val="1"/>
        </w:numPr>
        <w:ind w:left="709"/>
        <w:rPr>
          <w:rFonts w:ascii="Arial" w:hAnsi="Arial" w:cs="Arial"/>
        </w:rPr>
      </w:pPr>
      <w:r w:rsidRPr="00F9626E">
        <w:rPr>
          <w:rFonts w:ascii="Arial" w:hAnsi="Arial" w:cs="Arial"/>
        </w:rPr>
        <w:t>you must remain in continuous employment until the first week of ShPP has begun; and</w:t>
      </w:r>
    </w:p>
    <w:p w14:paraId="021474E7" w14:textId="549905EF" w:rsidR="005D58AB" w:rsidRPr="00F9626E" w:rsidRDefault="00945CF2" w:rsidP="00F9626E">
      <w:pPr>
        <w:numPr>
          <w:ilvl w:val="1"/>
          <w:numId w:val="1"/>
        </w:numPr>
        <w:ind w:left="709"/>
        <w:rPr>
          <w:rFonts w:ascii="Arial" w:hAnsi="Arial" w:cs="Arial"/>
        </w:rPr>
      </w:pPr>
      <w:r w:rsidRPr="00F9626E">
        <w:rPr>
          <w:rFonts w:ascii="Arial" w:hAnsi="Arial" w:cs="Arial"/>
        </w:rPr>
        <w:t>you must give proper notification as stated in this policy.</w:t>
      </w:r>
    </w:p>
    <w:p w14:paraId="65D5825B" w14:textId="71D7D816" w:rsidR="005D58AB" w:rsidRPr="00F9626E" w:rsidRDefault="00945CF2" w:rsidP="00F9626E">
      <w:pPr>
        <w:numPr>
          <w:ilvl w:val="0"/>
          <w:numId w:val="1"/>
        </w:numPr>
        <w:ind w:left="426" w:hanging="426"/>
        <w:rPr>
          <w:rFonts w:ascii="Arial" w:hAnsi="Arial" w:cs="Arial"/>
        </w:rPr>
      </w:pPr>
      <w:r w:rsidRPr="00F9626E">
        <w:rPr>
          <w:rFonts w:ascii="Arial" w:hAnsi="Arial" w:cs="Arial"/>
        </w:rPr>
        <w:t xml:space="preserve">You must give </w:t>
      </w:r>
      <w:r w:rsidR="00065D72" w:rsidRPr="00F9626E">
        <w:rPr>
          <w:rFonts w:ascii="Arial" w:hAnsi="Arial" w:cs="Arial"/>
        </w:rPr>
        <w:t>the Office Team</w:t>
      </w:r>
      <w:r w:rsidRPr="00F9626E">
        <w:rPr>
          <w:rFonts w:ascii="Arial" w:hAnsi="Arial" w:cs="Arial"/>
        </w:rPr>
        <w:t xml:space="preserve"> at least eight weeks written notice of your entitlement to ShPP and where possible this notice should be given as part of your notice of entitlement to take SPL.</w:t>
      </w:r>
    </w:p>
    <w:p w14:paraId="4AF6BEFE" w14:textId="77777777" w:rsidR="005D58AB" w:rsidRPr="00F9626E" w:rsidRDefault="00945CF2">
      <w:pPr>
        <w:numPr>
          <w:ilvl w:val="0"/>
          <w:numId w:val="1"/>
        </w:numPr>
        <w:rPr>
          <w:rFonts w:ascii="Arial" w:hAnsi="Arial" w:cs="Arial"/>
        </w:rPr>
      </w:pPr>
      <w:r w:rsidRPr="00F9626E">
        <w:rPr>
          <w:rFonts w:ascii="Arial" w:hAnsi="Arial" w:cs="Arial"/>
        </w:rPr>
        <w:t xml:space="preserve">Your notice of entitlement to ShPP must also include: </w:t>
      </w:r>
    </w:p>
    <w:p w14:paraId="7709F042" w14:textId="77777777" w:rsidR="005D58AB" w:rsidRPr="00F9626E" w:rsidRDefault="00945CF2" w:rsidP="00F9626E">
      <w:pPr>
        <w:numPr>
          <w:ilvl w:val="1"/>
          <w:numId w:val="1"/>
        </w:numPr>
        <w:ind w:left="709"/>
        <w:rPr>
          <w:rFonts w:ascii="Arial" w:hAnsi="Arial" w:cs="Arial"/>
        </w:rPr>
      </w:pPr>
      <w:r w:rsidRPr="00F9626E">
        <w:rPr>
          <w:rFonts w:ascii="Arial" w:hAnsi="Arial" w:cs="Arial"/>
        </w:rPr>
        <w:t>the start and end dates of any maternity pay or maternity allowance;</w:t>
      </w:r>
    </w:p>
    <w:p w14:paraId="535319F3" w14:textId="77777777" w:rsidR="005D58AB" w:rsidRPr="00F9626E" w:rsidRDefault="00945CF2" w:rsidP="00F9626E">
      <w:pPr>
        <w:numPr>
          <w:ilvl w:val="1"/>
          <w:numId w:val="1"/>
        </w:numPr>
        <w:ind w:left="709"/>
        <w:rPr>
          <w:rFonts w:ascii="Arial" w:hAnsi="Arial" w:cs="Arial"/>
        </w:rPr>
      </w:pPr>
      <w:r w:rsidRPr="00F9626E">
        <w:rPr>
          <w:rFonts w:ascii="Arial" w:hAnsi="Arial" w:cs="Arial"/>
        </w:rPr>
        <w:t>the total amount of ShPP available, the amount of ShPP you and your partner each intend to claim, and a non-binding idea of when you expect to claim ShPP; and</w:t>
      </w:r>
    </w:p>
    <w:p w14:paraId="3617506D" w14:textId="77777777" w:rsidR="005D58AB" w:rsidRPr="00F9626E" w:rsidRDefault="00945CF2" w:rsidP="00F9626E">
      <w:pPr>
        <w:numPr>
          <w:ilvl w:val="1"/>
          <w:numId w:val="1"/>
        </w:numPr>
        <w:ind w:left="709"/>
        <w:rPr>
          <w:rFonts w:ascii="Arial" w:hAnsi="Arial" w:cs="Arial"/>
        </w:rPr>
      </w:pPr>
      <w:r w:rsidRPr="00F9626E">
        <w:rPr>
          <w:rFonts w:ascii="Arial" w:hAnsi="Arial" w:cs="Arial"/>
        </w:rPr>
        <w:t>your signed declaration that the information you have given is correct, that you meet, or will meet, the criteria for ShPP and that you will immediately inform us should you become ineligible.</w:t>
      </w:r>
    </w:p>
    <w:p w14:paraId="37753493" w14:textId="77777777" w:rsidR="005D58AB" w:rsidRPr="00F9626E" w:rsidRDefault="00945CF2" w:rsidP="00F9626E">
      <w:pPr>
        <w:numPr>
          <w:ilvl w:val="0"/>
          <w:numId w:val="1"/>
        </w:numPr>
        <w:ind w:left="426" w:hanging="426"/>
        <w:rPr>
          <w:rFonts w:ascii="Arial" w:hAnsi="Arial" w:cs="Arial"/>
        </w:rPr>
      </w:pPr>
      <w:r w:rsidRPr="00F9626E">
        <w:rPr>
          <w:rFonts w:ascii="Arial" w:hAnsi="Arial" w:cs="Arial"/>
        </w:rPr>
        <w:t xml:space="preserve">Your partner must also sign a declaration to go with your notice of entitlement to ShPP and this must include: </w:t>
      </w:r>
    </w:p>
    <w:p w14:paraId="266EB01D" w14:textId="77777777" w:rsidR="005D58AB" w:rsidRPr="00F9626E" w:rsidRDefault="00945CF2" w:rsidP="00F9626E">
      <w:pPr>
        <w:numPr>
          <w:ilvl w:val="1"/>
          <w:numId w:val="1"/>
        </w:numPr>
        <w:ind w:left="709"/>
        <w:rPr>
          <w:rFonts w:ascii="Arial" w:hAnsi="Arial" w:cs="Arial"/>
        </w:rPr>
      </w:pPr>
      <w:r w:rsidRPr="00F9626E">
        <w:rPr>
          <w:rFonts w:ascii="Arial" w:hAnsi="Arial" w:cs="Arial"/>
        </w:rPr>
        <w:t>their agreement to you claiming ShPP and for us to process any ShPP payments to you;</w:t>
      </w:r>
    </w:p>
    <w:p w14:paraId="7F6711A9" w14:textId="77777777" w:rsidR="005D58AB" w:rsidRPr="00F9626E" w:rsidRDefault="00945CF2" w:rsidP="00F9626E">
      <w:pPr>
        <w:numPr>
          <w:ilvl w:val="1"/>
          <w:numId w:val="1"/>
        </w:numPr>
        <w:ind w:left="709"/>
        <w:rPr>
          <w:rFonts w:ascii="Arial" w:hAnsi="Arial" w:cs="Arial"/>
        </w:rPr>
      </w:pPr>
      <w:r w:rsidRPr="00F9626E">
        <w:rPr>
          <w:rFonts w:ascii="Arial" w:hAnsi="Arial" w:cs="Arial"/>
        </w:rPr>
        <w:t>(in the case where the partner is the mother) that they have reduced their maternity pay or maternity allowance; and</w:t>
      </w:r>
    </w:p>
    <w:p w14:paraId="301D8B63" w14:textId="77777777" w:rsidR="005D58AB" w:rsidRPr="00F9626E" w:rsidRDefault="00945CF2" w:rsidP="00F9626E">
      <w:pPr>
        <w:numPr>
          <w:ilvl w:val="1"/>
          <w:numId w:val="1"/>
        </w:numPr>
        <w:ind w:left="709"/>
        <w:rPr>
          <w:rFonts w:ascii="Arial" w:hAnsi="Arial" w:cs="Arial"/>
        </w:rPr>
      </w:pPr>
      <w:r w:rsidRPr="00F9626E">
        <w:rPr>
          <w:rFonts w:ascii="Arial" w:hAnsi="Arial" w:cs="Arial"/>
        </w:rPr>
        <w:t>(in the case where the partner is the mother) that they will immediately inform you should they become ineligible.</w:t>
      </w:r>
    </w:p>
    <w:p w14:paraId="78792CB4" w14:textId="77777777" w:rsidR="005D58AB" w:rsidRPr="007F5A8E" w:rsidRDefault="00945CF2">
      <w:pPr>
        <w:pStyle w:val="Heading2"/>
        <w:rPr>
          <w:rFonts w:ascii="Arial" w:eastAsia="Times New Roman" w:hAnsi="Arial" w:cs="Arial"/>
          <w:color w:val="053C52"/>
          <w:kern w:val="36"/>
        </w:rPr>
      </w:pPr>
      <w:r w:rsidRPr="007F5A8E">
        <w:rPr>
          <w:rFonts w:ascii="Arial" w:eastAsia="Times New Roman" w:hAnsi="Arial" w:cs="Arial"/>
          <w:color w:val="053C52"/>
          <w:kern w:val="36"/>
        </w:rPr>
        <w:t>Terms and conditions during SPL</w:t>
      </w:r>
    </w:p>
    <w:p w14:paraId="5BB4EA21" w14:textId="77777777" w:rsidR="005D58AB" w:rsidRPr="00F9626E" w:rsidRDefault="00945CF2" w:rsidP="00BE483C">
      <w:pPr>
        <w:numPr>
          <w:ilvl w:val="0"/>
          <w:numId w:val="1"/>
        </w:numPr>
        <w:ind w:left="426" w:hanging="426"/>
        <w:rPr>
          <w:rFonts w:ascii="Arial" w:hAnsi="Arial" w:cs="Arial"/>
        </w:rPr>
      </w:pPr>
      <w:r w:rsidRPr="00F9626E">
        <w:rPr>
          <w:rFonts w:ascii="Arial" w:hAnsi="Arial" w:cs="Arial"/>
        </w:rPr>
        <w:t>During SPL, your contract of employment continues as usual and you are entitled to receive all your contractual benefits, except for salary.</w:t>
      </w:r>
    </w:p>
    <w:p w14:paraId="4686CDD4" w14:textId="162209CC" w:rsidR="005D58AB" w:rsidRPr="00F9626E" w:rsidRDefault="00945CF2" w:rsidP="00BE483C">
      <w:pPr>
        <w:numPr>
          <w:ilvl w:val="0"/>
          <w:numId w:val="1"/>
        </w:numPr>
        <w:ind w:left="426" w:hanging="426"/>
        <w:rPr>
          <w:rFonts w:ascii="Arial" w:hAnsi="Arial" w:cs="Arial"/>
        </w:rPr>
      </w:pPr>
      <w:r w:rsidRPr="00F9626E">
        <w:rPr>
          <w:rFonts w:ascii="Arial" w:hAnsi="Arial" w:cs="Arial"/>
        </w:rPr>
        <w:t xml:space="preserve">SPL is in addition to your annual leave entitlement. Annual leave should wherever possible be taken in the year </w:t>
      </w:r>
      <w:r w:rsidR="00154030">
        <w:rPr>
          <w:rFonts w:ascii="Arial" w:hAnsi="Arial" w:cs="Arial"/>
        </w:rPr>
        <w:t>in which</w:t>
      </w:r>
      <w:r w:rsidRPr="00F9626E">
        <w:rPr>
          <w:rFonts w:ascii="Arial" w:hAnsi="Arial" w:cs="Arial"/>
        </w:rPr>
        <w:t xml:space="preserve"> it is accrued. Your line manager will discuss with you when annual leave is best taken around your SPL.</w:t>
      </w:r>
    </w:p>
    <w:p w14:paraId="3C930FB0" w14:textId="77777777" w:rsidR="005D58AB" w:rsidRPr="00F9626E" w:rsidRDefault="00945CF2" w:rsidP="00BE483C">
      <w:pPr>
        <w:numPr>
          <w:ilvl w:val="0"/>
          <w:numId w:val="1"/>
        </w:numPr>
        <w:ind w:left="426" w:hanging="426"/>
        <w:rPr>
          <w:rFonts w:ascii="Arial" w:hAnsi="Arial" w:cs="Arial"/>
        </w:rPr>
      </w:pPr>
      <w:r w:rsidRPr="00F9626E">
        <w:rPr>
          <w:rFonts w:ascii="Arial" w:hAnsi="Arial" w:cs="Arial"/>
        </w:rPr>
        <w:t>Pension contributions will continue to be made during the time you receive ShPP but not during any period of unpaid SPL. Employee contributions will be based on actual pay, while our contributions will be based on the salary that you would have received had you not been taking SPL.</w:t>
      </w:r>
    </w:p>
    <w:p w14:paraId="70CDAC53" w14:textId="77777777" w:rsidR="005D58AB" w:rsidRPr="007F5A8E" w:rsidRDefault="00945CF2">
      <w:pPr>
        <w:pStyle w:val="Heading2"/>
        <w:rPr>
          <w:rFonts w:ascii="Arial" w:eastAsia="Times New Roman" w:hAnsi="Arial" w:cs="Arial"/>
          <w:color w:val="053C52"/>
          <w:kern w:val="36"/>
        </w:rPr>
      </w:pPr>
      <w:r w:rsidRPr="007F5A8E">
        <w:rPr>
          <w:rFonts w:ascii="Arial" w:eastAsia="Times New Roman" w:hAnsi="Arial" w:cs="Arial"/>
          <w:color w:val="053C52"/>
          <w:kern w:val="36"/>
        </w:rPr>
        <w:t>Contact during SPL</w:t>
      </w:r>
    </w:p>
    <w:p w14:paraId="1D58E0BE" w14:textId="77777777" w:rsidR="005D58AB" w:rsidRPr="00F9626E" w:rsidRDefault="00945CF2" w:rsidP="00BE483C">
      <w:pPr>
        <w:numPr>
          <w:ilvl w:val="0"/>
          <w:numId w:val="1"/>
        </w:numPr>
        <w:ind w:left="426" w:hanging="426"/>
        <w:rPr>
          <w:rFonts w:ascii="Arial" w:hAnsi="Arial" w:cs="Arial"/>
        </w:rPr>
      </w:pPr>
      <w:r w:rsidRPr="00F9626E">
        <w:rPr>
          <w:rFonts w:ascii="Arial" w:hAnsi="Arial" w:cs="Arial"/>
        </w:rPr>
        <w:t>Before your SPL begins, we will discuss means of keeping in touch during your leave. We have the right to make reasonable contact with you during your SPL to discuss matters, which might include; updating you on business developments, possible promotion opportunities, or special arrangements to be made or training to be given on your return to work and how you will return to work.</w:t>
      </w:r>
    </w:p>
    <w:p w14:paraId="50E12B09" w14:textId="4DBFCDD7" w:rsidR="0019798C" w:rsidRPr="00F9626E" w:rsidRDefault="0019798C" w:rsidP="001A37D1">
      <w:pPr>
        <w:pStyle w:val="NormalWeb"/>
        <w:numPr>
          <w:ilvl w:val="0"/>
          <w:numId w:val="1"/>
        </w:numPr>
        <w:spacing w:before="0" w:beforeAutospacing="0" w:after="0" w:afterAutospacing="0"/>
        <w:ind w:left="426" w:hanging="426"/>
        <w:rPr>
          <w:rFonts w:ascii="Arial" w:eastAsia="AR PL KaitiM GB" w:hAnsi="Arial" w:cs="Arial"/>
          <w:color w:val="00000A"/>
          <w:sz w:val="22"/>
          <w:szCs w:val="22"/>
        </w:rPr>
      </w:pPr>
      <w:r w:rsidRPr="00F9626E">
        <w:rPr>
          <w:rFonts w:ascii="Arial" w:eastAsia="AR PL KaitiM GB" w:hAnsi="Arial" w:cs="Arial"/>
          <w:color w:val="00000A"/>
          <w:sz w:val="22"/>
          <w:szCs w:val="22"/>
        </w:rPr>
        <w:t>You and your partner can each work up to 20 days while you</w:t>
      </w:r>
      <w:r w:rsidR="00BF7AA6">
        <w:rPr>
          <w:rFonts w:ascii="Arial" w:eastAsia="AR PL KaitiM GB" w:hAnsi="Arial" w:cs="Arial"/>
          <w:color w:val="00000A"/>
          <w:sz w:val="22"/>
          <w:szCs w:val="22"/>
        </w:rPr>
        <w:t xml:space="preserve"> a</w:t>
      </w:r>
      <w:r w:rsidRPr="00F9626E">
        <w:rPr>
          <w:rFonts w:ascii="Arial" w:eastAsia="AR PL KaitiM GB" w:hAnsi="Arial" w:cs="Arial"/>
          <w:color w:val="00000A"/>
          <w:sz w:val="22"/>
          <w:szCs w:val="22"/>
        </w:rPr>
        <w:t xml:space="preserve">re taking SPL. These are called ‘Shared Parental Leave in touch’ (or SPLIT) days.  These days are in addition to the 10 </w:t>
      </w:r>
      <w:hyperlink r:id="rId11" w:history="1">
        <w:r w:rsidRPr="00F9626E">
          <w:rPr>
            <w:rFonts w:ascii="Arial" w:eastAsia="AR PL KaitiM GB" w:hAnsi="Arial" w:cs="Arial"/>
            <w:color w:val="00000A"/>
            <w:sz w:val="22"/>
            <w:szCs w:val="22"/>
          </w:rPr>
          <w:t>‘keeping in touch’</w:t>
        </w:r>
      </w:hyperlink>
      <w:r w:rsidRPr="00F9626E">
        <w:rPr>
          <w:rFonts w:ascii="Arial" w:eastAsia="AR PL KaitiM GB" w:hAnsi="Arial" w:cs="Arial"/>
          <w:color w:val="00000A"/>
          <w:sz w:val="22"/>
          <w:szCs w:val="22"/>
        </w:rPr>
        <w:t xml:space="preserve"> (or KIT) days available to those on maternity or adoption leave.  KIT and SPLIT days are optional - both </w:t>
      </w:r>
      <w:r w:rsidRPr="00F9626E">
        <w:rPr>
          <w:rFonts w:ascii="Arial" w:eastAsia="AR PL KaitiM GB" w:hAnsi="Arial" w:cs="Arial"/>
          <w:color w:val="00000A"/>
          <w:sz w:val="22"/>
          <w:szCs w:val="22"/>
        </w:rPr>
        <w:lastRenderedPageBreak/>
        <w:t>you and your employer must agree to them.</w:t>
      </w:r>
      <w:r w:rsidR="001A37D1" w:rsidRPr="00F9626E">
        <w:rPr>
          <w:rFonts w:ascii="Arial" w:eastAsia="AR PL KaitiM GB" w:hAnsi="Arial" w:cs="Arial"/>
          <w:color w:val="00000A"/>
          <w:sz w:val="22"/>
          <w:szCs w:val="22"/>
        </w:rPr>
        <w:br/>
      </w:r>
    </w:p>
    <w:p w14:paraId="61683245" w14:textId="7053BEB9" w:rsidR="005D58AB" w:rsidRPr="00F9626E" w:rsidRDefault="00945CF2" w:rsidP="001A37D1">
      <w:pPr>
        <w:numPr>
          <w:ilvl w:val="0"/>
          <w:numId w:val="1"/>
        </w:numPr>
        <w:ind w:left="426" w:hanging="426"/>
        <w:rPr>
          <w:rFonts w:ascii="Arial" w:hAnsi="Arial" w:cs="Arial"/>
        </w:rPr>
      </w:pPr>
      <w:r w:rsidRPr="00F9626E">
        <w:rPr>
          <w:rFonts w:ascii="Arial" w:hAnsi="Arial" w:cs="Arial"/>
        </w:rPr>
        <w:t>You are not obliged to carry out any work, and we are not obliged to offer you any work, during your SPL. Any work undertaken must be agreed between us. If you work a SPLIT day you will receive full pay for any day worked, so if you are receiving ShPP at the time, this will be 'topped up' by your usual pay. You do not gain extra SPL by working a SPLIT day.</w:t>
      </w:r>
    </w:p>
    <w:p w14:paraId="755D6218" w14:textId="77777777" w:rsidR="005D58AB" w:rsidRPr="007F5A8E" w:rsidRDefault="00945CF2">
      <w:pPr>
        <w:pStyle w:val="Heading2"/>
        <w:rPr>
          <w:rFonts w:ascii="Arial" w:eastAsia="Times New Roman" w:hAnsi="Arial" w:cs="Arial"/>
          <w:color w:val="053C52"/>
          <w:kern w:val="36"/>
        </w:rPr>
      </w:pPr>
      <w:r w:rsidRPr="007F5A8E">
        <w:rPr>
          <w:rFonts w:ascii="Arial" w:eastAsia="Times New Roman" w:hAnsi="Arial" w:cs="Arial"/>
          <w:color w:val="053C52"/>
          <w:kern w:val="36"/>
        </w:rPr>
        <w:t>Returning to work after SPL</w:t>
      </w:r>
    </w:p>
    <w:p w14:paraId="1A893B8A" w14:textId="77777777" w:rsidR="005D58AB" w:rsidRPr="00F9626E" w:rsidRDefault="00945CF2" w:rsidP="00BE483C">
      <w:pPr>
        <w:numPr>
          <w:ilvl w:val="0"/>
          <w:numId w:val="1"/>
        </w:numPr>
        <w:ind w:left="426" w:hanging="426"/>
        <w:rPr>
          <w:rFonts w:ascii="Arial" w:hAnsi="Arial" w:cs="Arial"/>
        </w:rPr>
      </w:pPr>
      <w:r w:rsidRPr="00F9626E">
        <w:rPr>
          <w:rFonts w:ascii="Arial" w:hAnsi="Arial" w:cs="Arial"/>
        </w:rPr>
        <w:t>You will be informed in writing of the end date of your SPL and should return on the working day after that date, to avoid your late return being treated as an unauthorised absence. If you cannot return on the agreed date, you should notify us of this in advance. If you cannot work due to sickness or injury, our sickness policy will apply.</w:t>
      </w:r>
    </w:p>
    <w:p w14:paraId="1DBDEAB0" w14:textId="77777777" w:rsidR="005D58AB" w:rsidRPr="00F9626E" w:rsidRDefault="00945CF2" w:rsidP="00BE483C">
      <w:pPr>
        <w:numPr>
          <w:ilvl w:val="0"/>
          <w:numId w:val="1"/>
        </w:numPr>
        <w:ind w:left="426" w:hanging="426"/>
        <w:rPr>
          <w:rFonts w:ascii="Arial" w:hAnsi="Arial" w:cs="Arial"/>
        </w:rPr>
      </w:pPr>
      <w:r w:rsidRPr="00F9626E">
        <w:rPr>
          <w:rFonts w:ascii="Arial" w:hAnsi="Arial" w:cs="Arial"/>
        </w:rPr>
        <w:t>If you wish to return to work earlier than the expected return date, you may provide a written notice to vary the leave and must give us at least eight weeks notice of your new return date. This will count as one of your notifications. If you have already used your three notifications to book and/or vary leave then we do not have to accept the notice to return early.</w:t>
      </w:r>
    </w:p>
    <w:p w14:paraId="19E11557" w14:textId="77777777" w:rsidR="005D58AB" w:rsidRPr="00F9626E" w:rsidRDefault="00945CF2" w:rsidP="00BE483C">
      <w:pPr>
        <w:numPr>
          <w:ilvl w:val="0"/>
          <w:numId w:val="1"/>
        </w:numPr>
        <w:ind w:left="426" w:hanging="426"/>
        <w:rPr>
          <w:rFonts w:ascii="Arial" w:hAnsi="Arial" w:cs="Arial"/>
        </w:rPr>
      </w:pPr>
      <w:r w:rsidRPr="00F9626E">
        <w:rPr>
          <w:rFonts w:ascii="Arial" w:hAnsi="Arial" w:cs="Arial"/>
        </w:rPr>
        <w:t>On returning to work after SPL, you are entitled to return to the same job if your total statutory maternity/paternity leave and SPL amounts to 26 weeks or less, you will return to the same job on the same terms and conditions, as if you had not been absent.</w:t>
      </w:r>
    </w:p>
    <w:p w14:paraId="6AFC754F" w14:textId="7231BFD3" w:rsidR="005D58AB" w:rsidRPr="00F9626E" w:rsidRDefault="00945CF2" w:rsidP="007F5A8E">
      <w:pPr>
        <w:numPr>
          <w:ilvl w:val="0"/>
          <w:numId w:val="1"/>
        </w:numPr>
        <w:ind w:left="426" w:hanging="426"/>
        <w:rPr>
          <w:rFonts w:ascii="Arial" w:hAnsi="Arial" w:cs="Arial"/>
        </w:rPr>
      </w:pPr>
      <w:r w:rsidRPr="00F9626E">
        <w:rPr>
          <w:rFonts w:ascii="Arial" w:hAnsi="Arial" w:cs="Arial"/>
        </w:rPr>
        <w:t>If your maternity/paternity leave and SPL amounts to</w:t>
      </w:r>
      <w:r w:rsidR="00072E2B">
        <w:rPr>
          <w:rFonts w:ascii="Arial" w:hAnsi="Arial" w:cs="Arial"/>
        </w:rPr>
        <w:t xml:space="preserve"> more than</w:t>
      </w:r>
      <w:r w:rsidRPr="00F9626E">
        <w:rPr>
          <w:rFonts w:ascii="Arial" w:hAnsi="Arial" w:cs="Arial"/>
        </w:rPr>
        <w:t xml:space="preserve"> 26 weeks in total, you have the right to return to the same job, or, if this is not reasonably practicable, to a suitable and appropriate job on terms and conditions no less favourable.</w:t>
      </w:r>
    </w:p>
    <w:p w14:paraId="722D3535" w14:textId="77777777" w:rsidR="005D58AB" w:rsidRPr="00F9626E" w:rsidRDefault="00945CF2" w:rsidP="007F5A8E">
      <w:pPr>
        <w:numPr>
          <w:ilvl w:val="0"/>
          <w:numId w:val="1"/>
        </w:numPr>
        <w:ind w:left="426" w:hanging="426"/>
        <w:rPr>
          <w:rFonts w:ascii="Arial" w:hAnsi="Arial" w:cs="Arial"/>
        </w:rPr>
      </w:pPr>
      <w:r w:rsidRPr="00F9626E">
        <w:rPr>
          <w:rFonts w:ascii="Arial" w:hAnsi="Arial" w:cs="Arial"/>
        </w:rPr>
        <w:t>If you also take a period of unpaid parental leave of four weeks or less this will have no effect on your right to return to the same job if the total weeks of maternity/paternity and SPL do not exceed 26 weeks.</w:t>
      </w:r>
    </w:p>
    <w:p w14:paraId="4B5F2678" w14:textId="77777777" w:rsidR="005D58AB" w:rsidRPr="00F9626E" w:rsidRDefault="00945CF2" w:rsidP="007F5A8E">
      <w:pPr>
        <w:numPr>
          <w:ilvl w:val="0"/>
          <w:numId w:val="1"/>
        </w:numPr>
        <w:ind w:left="426" w:hanging="426"/>
        <w:rPr>
          <w:rFonts w:ascii="Arial" w:hAnsi="Arial" w:cs="Arial"/>
        </w:rPr>
      </w:pPr>
      <w:r w:rsidRPr="00F9626E">
        <w:rPr>
          <w:rFonts w:ascii="Arial" w:hAnsi="Arial" w:cs="Arial"/>
        </w:rPr>
        <w:t>If a parent takes five weeks of unpaid parental leave, even if the total number of weeks taken on maternity/paternity and SPL do not exceed 26 weeks, you will be entitled to return to the same job, or, if this is not reasonably practicable, to another suitable and appropriate job on terms and conditions no less favourable.</w:t>
      </w:r>
    </w:p>
    <w:p w14:paraId="1C5398F2" w14:textId="204BE3FF" w:rsidR="005D58AB" w:rsidRPr="00F9626E" w:rsidRDefault="00945CF2" w:rsidP="007F5A8E">
      <w:pPr>
        <w:numPr>
          <w:ilvl w:val="0"/>
          <w:numId w:val="1"/>
        </w:numPr>
        <w:ind w:left="426" w:hanging="426"/>
        <w:rPr>
          <w:rFonts w:ascii="Arial" w:hAnsi="Arial" w:cs="Arial"/>
        </w:rPr>
      </w:pPr>
      <w:r w:rsidRPr="00F9626E">
        <w:rPr>
          <w:rFonts w:ascii="Arial" w:hAnsi="Arial" w:cs="Arial"/>
        </w:rPr>
        <w:t xml:space="preserve">If your situation changes before or during SPL, or you have any questions about anything relating to this policy you should contact </w:t>
      </w:r>
      <w:r w:rsidR="007F5A8E" w:rsidRPr="00F9626E">
        <w:rPr>
          <w:rFonts w:ascii="Arial" w:hAnsi="Arial" w:cs="Arial"/>
        </w:rPr>
        <w:t>the Office Team</w:t>
      </w:r>
      <w:r w:rsidRPr="00F9626E">
        <w:rPr>
          <w:rFonts w:ascii="Arial" w:hAnsi="Arial" w:cs="Arial"/>
        </w:rPr>
        <w:t>.</w:t>
      </w:r>
    </w:p>
    <w:p w14:paraId="4E1F3D1A" w14:textId="77777777" w:rsidR="005D58AB" w:rsidRPr="007F5A8E" w:rsidRDefault="00945CF2">
      <w:pPr>
        <w:pStyle w:val="Heading2"/>
        <w:rPr>
          <w:rFonts w:ascii="Arial" w:eastAsia="Times New Roman" w:hAnsi="Arial" w:cs="Arial"/>
          <w:color w:val="053C52"/>
          <w:kern w:val="36"/>
        </w:rPr>
      </w:pPr>
      <w:r w:rsidRPr="007F5A8E">
        <w:rPr>
          <w:rFonts w:ascii="Arial" w:eastAsia="Times New Roman" w:hAnsi="Arial" w:cs="Arial"/>
          <w:color w:val="053C52"/>
          <w:kern w:val="36"/>
        </w:rPr>
        <w:t>Data Protection</w:t>
      </w:r>
    </w:p>
    <w:p w14:paraId="1F77E956" w14:textId="77777777" w:rsidR="005D58AB" w:rsidRPr="00F9626E" w:rsidRDefault="00945CF2" w:rsidP="007F5A8E">
      <w:pPr>
        <w:numPr>
          <w:ilvl w:val="0"/>
          <w:numId w:val="1"/>
        </w:numPr>
        <w:ind w:left="426"/>
        <w:rPr>
          <w:rFonts w:ascii="Arial" w:hAnsi="Arial" w:cs="Arial"/>
        </w:rPr>
      </w:pPr>
      <w:r w:rsidRPr="00F9626E">
        <w:rPr>
          <w:rFonts w:ascii="Arial" w:hAnsi="Arial" w:cs="Arial"/>
        </w:rPr>
        <w:t>Spinnaker Trust Ltd processes personal data collected when managing employees' shared parental leave in accordance with its data protection policy.</w:t>
      </w:r>
    </w:p>
    <w:p w14:paraId="563F4861" w14:textId="1935475B" w:rsidR="005D58AB" w:rsidRPr="00F9626E" w:rsidRDefault="00945CF2" w:rsidP="007F5A8E">
      <w:pPr>
        <w:numPr>
          <w:ilvl w:val="0"/>
          <w:numId w:val="1"/>
        </w:numPr>
        <w:ind w:left="426"/>
        <w:rPr>
          <w:rFonts w:ascii="Arial" w:hAnsi="Arial" w:cs="Arial"/>
        </w:rPr>
      </w:pPr>
      <w:r w:rsidRPr="00F9626E">
        <w:rPr>
          <w:rFonts w:ascii="Arial" w:hAnsi="Arial" w:cs="Arial"/>
        </w:rPr>
        <w:t xml:space="preserve">In particular, data collected as part of the shared parental leave procedure, and from the point at which an employee informs us that they plan to take shared parental leave, is held securely and </w:t>
      </w:r>
      <w:r w:rsidR="00632D68" w:rsidRPr="00F9626E">
        <w:rPr>
          <w:rFonts w:ascii="Arial" w:hAnsi="Arial" w:cs="Arial"/>
        </w:rPr>
        <w:t>only</w:t>
      </w:r>
      <w:r w:rsidRPr="00F9626E">
        <w:rPr>
          <w:rFonts w:ascii="Arial" w:hAnsi="Arial" w:cs="Arial"/>
        </w:rPr>
        <w:t xml:space="preserve"> disclosed for the purposes of responding to shared parental leave requests and managing shared parental leave.</w:t>
      </w:r>
    </w:p>
    <w:p w14:paraId="54C89DA9" w14:textId="77777777" w:rsidR="005D58AB" w:rsidRDefault="00945CF2" w:rsidP="007F5A8E">
      <w:pPr>
        <w:numPr>
          <w:ilvl w:val="0"/>
          <w:numId w:val="1"/>
        </w:numPr>
        <w:ind w:left="426"/>
        <w:rPr>
          <w:rFonts w:ascii="Arial" w:hAnsi="Arial" w:cs="Arial"/>
        </w:rPr>
      </w:pPr>
      <w:r w:rsidRPr="00F9626E">
        <w:rPr>
          <w:rFonts w:ascii="Arial" w:hAnsi="Arial" w:cs="Arial"/>
        </w:rPr>
        <w:t>Inappropriate access or disclosure of Employee data constitutes a data breach and should be reported in accordance with the Employer's data protection policy immediately. It may also constitute a disciplinary offence, which will be dealt with under the Employer's disciplinary procedure.</w:t>
      </w:r>
    </w:p>
    <w:p w14:paraId="125EF97D" w14:textId="77777777" w:rsidR="00A10486" w:rsidRDefault="00A10486" w:rsidP="00A10486">
      <w:pPr>
        <w:rPr>
          <w:rFonts w:ascii="Arial" w:hAnsi="Arial" w:cs="Arial"/>
        </w:rPr>
      </w:pPr>
    </w:p>
    <w:p w14:paraId="56470620" w14:textId="02C6C7A2" w:rsidR="00A408A8" w:rsidRPr="00A408A8" w:rsidRDefault="00A10486" w:rsidP="00A10486">
      <w:r>
        <w:rPr>
          <w:rFonts w:ascii="Arial" w:hAnsi="Arial" w:cs="Arial"/>
        </w:rPr>
        <w:lastRenderedPageBreak/>
        <w:t xml:space="preserve">Shared Parental Leave </w:t>
      </w:r>
      <w:r w:rsidR="00D20595">
        <w:rPr>
          <w:rFonts w:ascii="Arial" w:hAnsi="Arial" w:cs="Arial"/>
        </w:rPr>
        <w:t xml:space="preserve">Forms and </w:t>
      </w:r>
      <w:r>
        <w:rPr>
          <w:rFonts w:ascii="Arial" w:hAnsi="Arial" w:cs="Arial"/>
        </w:rPr>
        <w:t xml:space="preserve">Templates </w:t>
      </w:r>
      <w:r w:rsidR="00D17783">
        <w:rPr>
          <w:rFonts w:ascii="Arial" w:hAnsi="Arial" w:cs="Arial"/>
        </w:rPr>
        <w:t xml:space="preserve">for Employers and Employees can be found on the ACAS website:  </w:t>
      </w:r>
      <w:hyperlink r:id="rId12" w:history="1">
        <w:r w:rsidR="00A408A8" w:rsidRPr="00A408A8">
          <w:rPr>
            <w:color w:val="0000FF"/>
            <w:u w:val="single"/>
          </w:rPr>
          <w:t>Taking Shared Parental Leave: Shared Parental Leave and Pay - Acas</w:t>
        </w:r>
      </w:hyperlink>
    </w:p>
    <w:p w14:paraId="55F82292" w14:textId="77777777" w:rsidR="000B22AC" w:rsidRDefault="000B22AC" w:rsidP="000B22AC">
      <w:pPr>
        <w:rPr>
          <w:rFonts w:ascii="Arial" w:hAnsi="Arial" w:cs="Arial"/>
        </w:rPr>
      </w:pPr>
    </w:p>
    <w:p w14:paraId="5E382A6D" w14:textId="77777777" w:rsidR="000B22AC" w:rsidRPr="00E406EB" w:rsidRDefault="000B22AC" w:rsidP="000B22AC">
      <w:pPr>
        <w:tabs>
          <w:tab w:val="left" w:pos="1080"/>
        </w:tabs>
        <w:rPr>
          <w:rFonts w:ascii="Arial" w:eastAsia="Times New Roman" w:hAnsi="Arial" w:cs="Arial"/>
          <w:b/>
          <w:bCs/>
          <w:color w:val="053C52"/>
          <w:kern w:val="36"/>
          <w:sz w:val="26"/>
          <w:szCs w:val="26"/>
        </w:rPr>
      </w:pPr>
      <w:r w:rsidRPr="00E406EB">
        <w:rPr>
          <w:rFonts w:ascii="Arial" w:eastAsia="Times New Roman" w:hAnsi="Arial" w:cs="Arial"/>
          <w:b/>
          <w:bCs/>
          <w:color w:val="053C52"/>
          <w:kern w:val="36"/>
          <w:sz w:val="26"/>
          <w:szCs w:val="26"/>
        </w:rPr>
        <w:t>Date last updated:</w:t>
      </w:r>
    </w:p>
    <w:p w14:paraId="2BC076D5" w14:textId="2E269B18" w:rsidR="000B22AC" w:rsidRPr="002409AF" w:rsidRDefault="000B22AC" w:rsidP="000B22AC">
      <w:pPr>
        <w:tabs>
          <w:tab w:val="left" w:pos="1080"/>
        </w:tabs>
        <w:rPr>
          <w:rFonts w:ascii="Arial" w:hAnsi="Arial" w:cs="Arial"/>
        </w:rPr>
      </w:pPr>
      <w:r>
        <w:rPr>
          <w:rFonts w:ascii="Arial" w:hAnsi="Arial" w:cs="Arial"/>
        </w:rPr>
        <w:t>January 2019</w:t>
      </w:r>
      <w:r>
        <w:rPr>
          <w:rFonts w:ascii="Arial" w:hAnsi="Arial" w:cs="Arial"/>
        </w:rPr>
        <w:br/>
        <w:t>October 2022</w:t>
      </w:r>
    </w:p>
    <w:p w14:paraId="7F82F684" w14:textId="77777777" w:rsidR="000B22AC" w:rsidRPr="00F9626E" w:rsidRDefault="000B22AC" w:rsidP="000B22AC">
      <w:pPr>
        <w:rPr>
          <w:rFonts w:ascii="Arial" w:hAnsi="Arial" w:cs="Arial"/>
        </w:rPr>
      </w:pPr>
    </w:p>
    <w:sectPr w:rsidR="000B22AC" w:rsidRPr="00F9626E" w:rsidSect="0096449D">
      <w:pgSz w:w="11906" w:h="16838"/>
      <w:pgMar w:top="1134"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CA316" w14:textId="77777777" w:rsidR="00B71C7E" w:rsidRDefault="00B71C7E" w:rsidP="005C2958">
      <w:pPr>
        <w:spacing w:after="0" w:line="240" w:lineRule="auto"/>
      </w:pPr>
      <w:r>
        <w:separator/>
      </w:r>
    </w:p>
  </w:endnote>
  <w:endnote w:type="continuationSeparator" w:id="0">
    <w:p w14:paraId="54C76212" w14:textId="77777777" w:rsidR="00B71C7E" w:rsidRDefault="00B71C7E" w:rsidP="005C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AR PL KaitiM GB">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Lohit Hind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E4F7" w14:textId="77777777" w:rsidR="00B71C7E" w:rsidRDefault="00B71C7E" w:rsidP="005C2958">
      <w:pPr>
        <w:spacing w:after="0" w:line="240" w:lineRule="auto"/>
      </w:pPr>
      <w:r>
        <w:separator/>
      </w:r>
    </w:p>
  </w:footnote>
  <w:footnote w:type="continuationSeparator" w:id="0">
    <w:p w14:paraId="14CC6B8A" w14:textId="77777777" w:rsidR="00B71C7E" w:rsidRDefault="00B71C7E" w:rsidP="005C2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807C7"/>
    <w:multiLevelType w:val="multilevel"/>
    <w:tmpl w:val="3E78DBB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C376F7E"/>
    <w:multiLevelType w:val="multilevel"/>
    <w:tmpl w:val="0E38E4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2B4716B"/>
    <w:multiLevelType w:val="multilevel"/>
    <w:tmpl w:val="C4161500"/>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3" w15:restartNumberingAfterBreak="0">
    <w:nsid w:val="6861283A"/>
    <w:multiLevelType w:val="multilevel"/>
    <w:tmpl w:val="CDD887EA"/>
    <w:lvl w:ilvl="0">
      <w:start w:val="1"/>
      <w:numFmt w:val="upperLetter"/>
      <w:suff w:val="space"/>
      <w:lvlText w:val="%1."/>
      <w:lvlJc w:val="left"/>
      <w:pPr>
        <w:ind w:left="720" w:hanging="360"/>
      </w:pPr>
    </w:lvl>
    <w:lvl w:ilvl="1">
      <w:start w:val="1"/>
      <w:numFmt w:val="upperLetter"/>
      <w:suff w:val="space"/>
      <w:lvlText w:val="%2."/>
      <w:lvlJc w:val="left"/>
      <w:pPr>
        <w:ind w:left="1080" w:hanging="360"/>
      </w:pPr>
    </w:lvl>
    <w:lvl w:ilvl="2">
      <w:start w:val="1"/>
      <w:numFmt w:val="upperLetter"/>
      <w:suff w:val="space"/>
      <w:lvlText w:val="%3)"/>
      <w:lvlJc w:val="left"/>
      <w:pPr>
        <w:ind w:left="1440" w:hanging="360"/>
      </w:pPr>
    </w:lvl>
    <w:lvl w:ilvl="3">
      <w:start w:val="1"/>
      <w:numFmt w:val="upperLetter"/>
      <w:suff w:val="space"/>
      <w:lvlText w:val="%4)"/>
      <w:lvlJc w:val="left"/>
      <w:pPr>
        <w:ind w:left="1800" w:hanging="360"/>
      </w:pPr>
    </w:lvl>
    <w:lvl w:ilvl="4">
      <w:start w:val="1"/>
      <w:numFmt w:val="upperLetter"/>
      <w:suff w:val="space"/>
      <w:lvlText w:val="%5)"/>
      <w:lvlJc w:val="left"/>
      <w:pPr>
        <w:ind w:left="2160" w:hanging="360"/>
      </w:pPr>
    </w:lvl>
    <w:lvl w:ilvl="5">
      <w:start w:val="1"/>
      <w:numFmt w:val="upperLetter"/>
      <w:suff w:val="space"/>
      <w:lvlText w:val="%6)"/>
      <w:lvlJc w:val="left"/>
      <w:pPr>
        <w:ind w:left="2520" w:hanging="360"/>
      </w:pPr>
    </w:lvl>
    <w:lvl w:ilvl="6">
      <w:start w:val="1"/>
      <w:numFmt w:val="upperLetter"/>
      <w:suff w:val="space"/>
      <w:lvlText w:val="%7)"/>
      <w:lvlJc w:val="left"/>
      <w:pPr>
        <w:ind w:left="2880" w:hanging="360"/>
      </w:pPr>
    </w:lvl>
    <w:lvl w:ilvl="7">
      <w:start w:val="1"/>
      <w:numFmt w:val="upperLetter"/>
      <w:suff w:val="space"/>
      <w:lvlText w:val="%8)"/>
      <w:lvlJc w:val="left"/>
      <w:pPr>
        <w:ind w:left="3240" w:hanging="360"/>
      </w:pPr>
    </w:lvl>
    <w:lvl w:ilvl="8">
      <w:start w:val="1"/>
      <w:numFmt w:val="upperLetter"/>
      <w:suff w:val="space"/>
      <w:lvlText w:val="%9)"/>
      <w:lvlJc w:val="left"/>
      <w:pPr>
        <w:ind w:left="3600" w:hanging="360"/>
      </w:pPr>
    </w:lvl>
  </w:abstractNum>
  <w:abstractNum w:abstractNumId="4" w15:restartNumberingAfterBreak="0">
    <w:nsid w:val="7D4231DE"/>
    <w:multiLevelType w:val="multilevel"/>
    <w:tmpl w:val="7E248B26"/>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num w:numId="1" w16cid:durableId="663699693">
    <w:abstractNumId w:val="2"/>
  </w:num>
  <w:num w:numId="2" w16cid:durableId="590043722">
    <w:abstractNumId w:val="4"/>
  </w:num>
  <w:num w:numId="3" w16cid:durableId="1709064370">
    <w:abstractNumId w:val="1"/>
  </w:num>
  <w:num w:numId="4" w16cid:durableId="847207605">
    <w:abstractNumId w:val="3"/>
  </w:num>
  <w:num w:numId="5" w16cid:durableId="31583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4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58AB"/>
    <w:rsid w:val="00065D72"/>
    <w:rsid w:val="00072E2B"/>
    <w:rsid w:val="000B22AC"/>
    <w:rsid w:val="000D06FD"/>
    <w:rsid w:val="000F128F"/>
    <w:rsid w:val="00154030"/>
    <w:rsid w:val="00181FAA"/>
    <w:rsid w:val="0019798C"/>
    <w:rsid w:val="001A37D1"/>
    <w:rsid w:val="0025519E"/>
    <w:rsid w:val="00255EDE"/>
    <w:rsid w:val="002604B1"/>
    <w:rsid w:val="00317B68"/>
    <w:rsid w:val="003C3E9D"/>
    <w:rsid w:val="004106C8"/>
    <w:rsid w:val="00410DA8"/>
    <w:rsid w:val="0042688E"/>
    <w:rsid w:val="0052177F"/>
    <w:rsid w:val="005C2958"/>
    <w:rsid w:val="005D58AB"/>
    <w:rsid w:val="005E4BA3"/>
    <w:rsid w:val="00613652"/>
    <w:rsid w:val="00632D68"/>
    <w:rsid w:val="00684805"/>
    <w:rsid w:val="006A4242"/>
    <w:rsid w:val="00780F0A"/>
    <w:rsid w:val="00792D07"/>
    <w:rsid w:val="007F5A8E"/>
    <w:rsid w:val="00825E8A"/>
    <w:rsid w:val="00945CF2"/>
    <w:rsid w:val="0096449D"/>
    <w:rsid w:val="009703CD"/>
    <w:rsid w:val="00A10486"/>
    <w:rsid w:val="00A23D5C"/>
    <w:rsid w:val="00A408A8"/>
    <w:rsid w:val="00A53E8C"/>
    <w:rsid w:val="00A836C4"/>
    <w:rsid w:val="00AD55B0"/>
    <w:rsid w:val="00B71C7E"/>
    <w:rsid w:val="00B95299"/>
    <w:rsid w:val="00BE483C"/>
    <w:rsid w:val="00BF7AA6"/>
    <w:rsid w:val="00C07B4D"/>
    <w:rsid w:val="00C10372"/>
    <w:rsid w:val="00C84F1B"/>
    <w:rsid w:val="00D01986"/>
    <w:rsid w:val="00D17783"/>
    <w:rsid w:val="00D20595"/>
    <w:rsid w:val="00E122B2"/>
    <w:rsid w:val="00E87C6C"/>
    <w:rsid w:val="00EB1689"/>
    <w:rsid w:val="00ED425F"/>
    <w:rsid w:val="00F9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1875"/>
  <w15:docId w15:val="{00541953-0ACD-4CD0-B965-4455A381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 PL KaitiM GB" w:hAnsi="Times New Roman" w:cs="Times New Roman"/>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pPr>
      <w:widowControl w:val="0"/>
      <w:suppressAutoHyphens/>
      <w:spacing w:after="200"/>
    </w:pPr>
    <w:rPr>
      <w:color w:val="00000A"/>
    </w:rPr>
  </w:style>
  <w:style w:type="paragraph" w:styleId="Heading1">
    <w:name w:val="heading 1"/>
    <w:basedOn w:val="Normal"/>
    <w:next w:val="Normal"/>
    <w:link w:val="Heading1Char"/>
    <w:uiPriority w:val="9"/>
    <w:qFormat/>
    <w:rsid w:val="00841CD9"/>
    <w:pPr>
      <w:keepNext/>
      <w:keepLines/>
      <w:spacing w:before="480"/>
      <w:jc w:val="center"/>
      <w:outlineLvl w:val="0"/>
    </w:pPr>
    <w:rPr>
      <w:b/>
      <w:bCs/>
      <w:sz w:val="40"/>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b/>
      <w:bCs/>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841CD9"/>
    <w:pPr>
      <w:keepNext/>
      <w:keepLines/>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b/>
      <w:bCs/>
      <w:color w:val="365F91"/>
      <w:sz w:val="28"/>
      <w:szCs w:val="28"/>
    </w:rPr>
  </w:style>
  <w:style w:type="character" w:customStyle="1" w:styleId="Heading2Char">
    <w:name w:val="Heading 2 Char"/>
    <w:basedOn w:val="DefaultParagraphFont"/>
    <w:link w:val="Heading2"/>
    <w:uiPriority w:val="9"/>
    <w:rsid w:val="00841CD9"/>
    <w:rPr>
      <w:b/>
      <w:bCs/>
      <w:color w:val="4F81BD"/>
      <w:sz w:val="26"/>
      <w:szCs w:val="26"/>
    </w:rPr>
  </w:style>
  <w:style w:type="character" w:customStyle="1" w:styleId="Heading3Char">
    <w:name w:val="Heading 3 Char"/>
    <w:basedOn w:val="DefaultParagraphFont"/>
    <w:link w:val="Heading3"/>
    <w:uiPriority w:val="9"/>
    <w:rsid w:val="00841CD9"/>
    <w:rPr>
      <w:b/>
      <w:bCs/>
      <w:color w:val="4F81BD"/>
    </w:rPr>
  </w:style>
  <w:style w:type="character" w:customStyle="1" w:styleId="Heading4Char">
    <w:name w:val="Heading 4 Char"/>
    <w:basedOn w:val="DefaultParagraphFont"/>
    <w:link w:val="Heading4"/>
    <w:uiPriority w:val="9"/>
    <w:rsid w:val="00841CD9"/>
    <w:rPr>
      <w:b/>
      <w:bCs/>
      <w:i/>
      <w:iCs/>
      <w:color w:val="4F81BD"/>
    </w:rPr>
  </w:style>
  <w:style w:type="character" w:customStyle="1" w:styleId="SubtitleChar">
    <w:name w:val="Subtitle Char"/>
    <w:basedOn w:val="DefaultParagraphFont"/>
    <w:link w:val="Subtitle"/>
    <w:uiPriority w:val="11"/>
    <w:rsid w:val="00841CD9"/>
    <w:rPr>
      <w:i/>
      <w:iCs/>
      <w:color w:val="4F81BD"/>
      <w:spacing w:val="15"/>
      <w:sz w:val="24"/>
      <w:szCs w:val="24"/>
    </w:rPr>
  </w:style>
  <w:style w:type="character" w:customStyle="1" w:styleId="TitleChar">
    <w:name w:val="Title Char"/>
    <w:basedOn w:val="DefaultParagraphFont"/>
    <w:link w:val="Title"/>
    <w:uiPriority w:val="10"/>
    <w:rsid w:val="00841CD9"/>
    <w:rPr>
      <w:color w:val="17365D"/>
      <w:spacing w:val="5"/>
      <w:sz w:val="52"/>
      <w:szCs w:val="52"/>
    </w:rPr>
  </w:style>
  <w:style w:type="character" w:styleId="Emphasis">
    <w:name w:val="Emphasis"/>
    <w:basedOn w:val="DefaultParagraphFont"/>
    <w:uiPriority w:val="20"/>
    <w:qFormat/>
    <w:rsid w:val="00D1197D"/>
    <w:rPr>
      <w:i/>
      <w:iCs/>
    </w:rPr>
  </w:style>
  <w:style w:type="character" w:customStyle="1" w:styleId="InternetLink">
    <w:name w:val="Internet Link"/>
    <w:basedOn w:val="DefaultParagraphFont"/>
    <w:uiPriority w:val="99"/>
    <w:unhideWhenUsed/>
    <w:rPr>
      <w:color w:val="0000FF"/>
      <w:u w:val="single"/>
    </w:rPr>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rFonts w:cs="Open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unhideWhenUsed/>
    <w:rsid w:val="00841CD9"/>
    <w:pPr>
      <w:tabs>
        <w:tab w:val="center" w:pos="4680"/>
        <w:tab w:val="right" w:pos="9360"/>
      </w:tabs>
    </w:p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ind w:left="86"/>
    </w:pPr>
    <w:rPr>
      <w:i/>
      <w:iCs/>
      <w:color w:val="4F81BD"/>
      <w:spacing w:val="15"/>
      <w:sz w:val="24"/>
      <w:szCs w:val="24"/>
    </w:rPr>
  </w:style>
  <w:style w:type="paragraph" w:styleId="Title">
    <w:name w:val="Title"/>
    <w:basedOn w:val="Normal"/>
    <w:next w:val="Normal"/>
    <w:link w:val="TitleChar"/>
    <w:uiPriority w:val="10"/>
    <w:qFormat/>
    <w:rsid w:val="00841CD9"/>
    <w:pPr>
      <w:pBdr>
        <w:top w:val="nil"/>
        <w:left w:val="nil"/>
        <w:bottom w:val="single" w:sz="8" w:space="4" w:color="4F81BD"/>
        <w:right w:val="nil"/>
      </w:pBdr>
      <w:spacing w:after="300"/>
      <w:contextualSpacing/>
    </w:pPr>
    <w:rPr>
      <w:color w:val="17365D"/>
      <w:spacing w:val="5"/>
      <w:sz w:val="52"/>
      <w:szCs w:val="52"/>
    </w:rPr>
  </w:style>
  <w:style w:type="paragraph" w:customStyle="1" w:styleId="DocDefaults">
    <w:name w:val="DocDefaults"/>
    <w:pPr>
      <w:suppressAutoHyphens/>
      <w:spacing w:after="200"/>
    </w:pPr>
    <w:rPr>
      <w:color w:val="00000A"/>
    </w:rPr>
  </w:style>
  <w:style w:type="paragraph" w:customStyle="1" w:styleId="Quotations">
    <w:name w:val="Quotations"/>
    <w:basedOn w:val="Normal"/>
  </w:style>
  <w:style w:type="paragraph" w:customStyle="1" w:styleId="TableContents">
    <w:name w:val="Table Contents"/>
    <w:basedOn w:val="Normal"/>
  </w:style>
  <w:style w:type="paragraph" w:customStyle="1" w:styleId="DefinitionTerm">
    <w:name w:val="DefinitionTerm"/>
    <w:basedOn w:val="TableContents"/>
    <w:rPr>
      <w:b/>
    </w:rPr>
  </w:style>
  <w:style w:type="paragraph" w:customStyle="1" w:styleId="DefinitionDescription">
    <w:name w:val="DefinitionDescription"/>
    <w:basedOn w:val="TableContents"/>
  </w:style>
  <w:style w:type="paragraph" w:customStyle="1" w:styleId="Text">
    <w:name w:val="Text"/>
    <w:basedOn w:val="Caption"/>
  </w:style>
  <w:style w:type="paragraph" w:customStyle="1" w:styleId="SignatureTitle">
    <w:name w:val="SignatureTitle"/>
    <w:basedOn w:val="TableContents"/>
    <w:pPr>
      <w:shd w:val="clear" w:color="auto" w:fill="FFFFFF"/>
      <w:spacing w:after="29"/>
      <w:jc w:val="right"/>
    </w:pPr>
  </w:style>
  <w:style w:type="paragraph" w:customStyle="1" w:styleId="SignatureText">
    <w:name w:val="SignatureText"/>
    <w:basedOn w:val="SignatureTitle"/>
    <w:pPr>
      <w:jc w:val="left"/>
    </w:pPr>
  </w:style>
  <w:style w:type="paragraph" w:customStyle="1" w:styleId="List1">
    <w:name w:val="List 1"/>
    <w:basedOn w:val="List"/>
  </w:style>
  <w:style w:type="paragraph" w:customStyle="1" w:styleId="List1Cont">
    <w:name w:val="List 1 Cont."/>
    <w:basedOn w:val="List"/>
  </w:style>
  <w:style w:type="paragraph" w:customStyle="1" w:styleId="THCentered">
    <w:name w:val="THCentered"/>
    <w:basedOn w:val="DefinitionTerm"/>
    <w:pPr>
      <w:jc w:val="center"/>
    </w:pPr>
  </w:style>
  <w:style w:type="numbering" w:customStyle="1" w:styleId="Parties">
    <w:name w:val="Parties"/>
  </w:style>
  <w:style w:type="numbering" w:customStyle="1" w:styleId="Numbering1">
    <w:name w:val="Numbering 1"/>
  </w:style>
  <w:style w:type="numbering" w:customStyle="1" w:styleId="List10">
    <w:name w:val="List 1"/>
  </w:style>
  <w:style w:type="numbering" w:customStyle="1" w:styleId="List21">
    <w:name w:val="List 21"/>
  </w:style>
  <w:style w:type="numbering" w:customStyle="1" w:styleId="List31">
    <w:name w:val="List 31"/>
  </w:style>
  <w:style w:type="numbering" w:customStyle="1" w:styleId="List41">
    <w:name w:val="List 41"/>
  </w:style>
  <w:style w:type="numbering" w:customStyle="1" w:styleId="List51">
    <w:name w:val="List 51"/>
  </w:style>
  <w:style w:type="numbering" w:customStyle="1" w:styleId="Numbering2">
    <w:name w:val="Numbering 2"/>
  </w:style>
  <w:style w:type="numbering" w:customStyle="1" w:styleId="Numbering3">
    <w:name w:val="Numbering 3"/>
  </w:style>
  <w:style w:type="numbering" w:customStyle="1" w:styleId="Numbering4">
    <w:name w:val="Numbering 4"/>
  </w:style>
  <w:style w:type="numbering" w:customStyle="1" w:styleId="Numbering5">
    <w:name w:val="Numbering 5"/>
  </w:style>
  <w:style w:type="numbering" w:customStyle="1" w:styleId="Recitals">
    <w:name w:val="Recitals"/>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5C2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958"/>
    <w:rPr>
      <w:color w:val="00000A"/>
    </w:rPr>
  </w:style>
  <w:style w:type="paragraph" w:styleId="NormalWeb">
    <w:name w:val="Normal (Web)"/>
    <w:basedOn w:val="Normal"/>
    <w:uiPriority w:val="99"/>
    <w:semiHidden/>
    <w:unhideWhenUsed/>
    <w:rsid w:val="0019798C"/>
    <w:pPr>
      <w:widowControl/>
      <w:suppressAutoHyphens w:val="0"/>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197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49164">
      <w:bodyDiv w:val="1"/>
      <w:marLeft w:val="0"/>
      <w:marRight w:val="0"/>
      <w:marTop w:val="0"/>
      <w:marBottom w:val="0"/>
      <w:divBdr>
        <w:top w:val="none" w:sz="0" w:space="0" w:color="auto"/>
        <w:left w:val="none" w:sz="0" w:space="0" w:color="auto"/>
        <w:bottom w:val="none" w:sz="0" w:space="0" w:color="auto"/>
        <w:right w:val="none" w:sz="0" w:space="0" w:color="auto"/>
      </w:divBdr>
    </w:div>
    <w:div w:id="1973366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as.org.uk/shared-parental-leave-and-pay/taking-shared-parental-leav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mployee-rights-when-on-leav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6927384D40BE44BE1AA91C9A6A88F4" ma:contentTypeVersion="14" ma:contentTypeDescription="Create a new document." ma:contentTypeScope="" ma:versionID="4d4f964b59ff82f8a7233bd57b112eaa">
  <xsd:schema xmlns:xsd="http://www.w3.org/2001/XMLSchema" xmlns:xs="http://www.w3.org/2001/XMLSchema" xmlns:p="http://schemas.microsoft.com/office/2006/metadata/properties" xmlns:ns2="3428b5eb-29ea-439f-b819-a623a47e52c1" xmlns:ns3="a2da8abc-fe2d-453c-9abd-c559d2669c5c" targetNamespace="http://schemas.microsoft.com/office/2006/metadata/properties" ma:root="true" ma:fieldsID="d25cc7fab0a0304594a210a6d452d33e" ns2:_="" ns3:_="">
    <xsd:import namespace="3428b5eb-29ea-439f-b819-a623a47e52c1"/>
    <xsd:import namespace="a2da8abc-fe2d-453c-9abd-c559d2669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8b5eb-29ea-439f-b819-a623a47e5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b63565-3c00-402e-9489-ad24ca2b85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a8abc-fe2d-453c-9abd-c559d2669c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fee8e8-a4a6-437d-b89a-7543cfeb6e78}" ma:internalName="TaxCatchAll" ma:showField="CatchAllData" ma:web="a2da8abc-fe2d-453c-9abd-c559d2669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28b5eb-29ea-439f-b819-a623a47e52c1">
      <Terms xmlns="http://schemas.microsoft.com/office/infopath/2007/PartnerControls"/>
    </lcf76f155ced4ddcb4097134ff3c332f>
    <TaxCatchAll xmlns="a2da8abc-fe2d-453c-9abd-c559d2669c5c" xsi:nil="true"/>
  </documentManagement>
</p:properties>
</file>

<file path=customXml/itemProps1.xml><?xml version="1.0" encoding="utf-8"?>
<ds:datastoreItem xmlns:ds="http://schemas.openxmlformats.org/officeDocument/2006/customXml" ds:itemID="{A7C1128C-B814-4A5E-A78B-F4C91945650E}">
  <ds:schemaRefs>
    <ds:schemaRef ds:uri="http://schemas.microsoft.com/sharepoint/v3/contenttype/forms"/>
  </ds:schemaRefs>
</ds:datastoreItem>
</file>

<file path=customXml/itemProps2.xml><?xml version="1.0" encoding="utf-8"?>
<ds:datastoreItem xmlns:ds="http://schemas.openxmlformats.org/officeDocument/2006/customXml" ds:itemID="{B60389C2-75D3-4C6A-9FF3-722CC658B073}"/>
</file>

<file path=customXml/itemProps3.xml><?xml version="1.0" encoding="utf-8"?>
<ds:datastoreItem xmlns:ds="http://schemas.openxmlformats.org/officeDocument/2006/customXml" ds:itemID="{54F09665-0CD2-49A6-8D23-4D591F4E78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2267</Words>
  <Characters>12922</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/Shared Parental Leave Policy</vt:lpstr>
      <vt:lpstr>    Statement and purpose of policy</vt:lpstr>
      <vt:lpstr>    What SPL is and who qualifies</vt:lpstr>
      <vt:lpstr>    Notification and booking of SPL</vt:lpstr>
      <vt:lpstr>    Shared Parental Pay (ShPP)</vt:lpstr>
      <vt:lpstr>    Terms and conditions during SPL</vt:lpstr>
      <vt:lpstr>    Contact during SPL</vt:lpstr>
      <vt:lpstr>    Returning to work after SPL</vt:lpstr>
      <vt:lpstr>    Data Protection</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Clare Holl</cp:lastModifiedBy>
  <cp:revision>36</cp:revision>
  <dcterms:created xsi:type="dcterms:W3CDTF">2019-02-01T15:05:00Z</dcterms:created>
  <dcterms:modified xsi:type="dcterms:W3CDTF">2022-11-21T15:20:00Z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0x010100E36927384D40BE44BE1AA91C9A6A88F4</vt:lpwstr>
  </property>
  <property fmtid="{D5CDD505-2E9C-101B-9397-08002B2CF9AE}" pid="3" name="Order">
    <vt:r8>693800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